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A3350" w14:textId="77777777" w:rsidR="00CC686E" w:rsidRPr="00CC686E" w:rsidRDefault="00CC686E" w:rsidP="00CC686E">
      <w:pPr>
        <w:pStyle w:val="Default"/>
        <w:jc w:val="center"/>
        <w:rPr>
          <w:b/>
          <w:bCs/>
          <w:sz w:val="20"/>
          <w:szCs w:val="20"/>
          <w:u w:val="single"/>
        </w:rPr>
      </w:pPr>
      <w:r w:rsidRPr="00CC686E">
        <w:rPr>
          <w:b/>
          <w:bCs/>
          <w:sz w:val="20"/>
          <w:szCs w:val="20"/>
          <w:u w:val="single"/>
        </w:rPr>
        <w:t>COMPLAINT DATA</w:t>
      </w:r>
    </w:p>
    <w:p w14:paraId="123F79DA" w14:textId="77777777" w:rsidR="00CC686E" w:rsidRDefault="00CC686E" w:rsidP="00CC686E">
      <w:pPr>
        <w:pStyle w:val="Default"/>
        <w:rPr>
          <w:sz w:val="20"/>
          <w:szCs w:val="20"/>
        </w:rPr>
      </w:pPr>
    </w:p>
    <w:p w14:paraId="2832685A" w14:textId="7672E06E" w:rsidR="00CC686E" w:rsidRDefault="00CC686E" w:rsidP="00CC686E">
      <w:pPr>
        <w:pStyle w:val="Default"/>
        <w:rPr>
          <w:sz w:val="20"/>
          <w:szCs w:val="20"/>
        </w:rPr>
      </w:pPr>
      <w:r>
        <w:rPr>
          <w:sz w:val="20"/>
          <w:szCs w:val="20"/>
        </w:rPr>
        <w:t>Da</w:t>
      </w:r>
      <w:r w:rsidR="00B173C1">
        <w:rPr>
          <w:sz w:val="20"/>
          <w:szCs w:val="20"/>
        </w:rPr>
        <w:t xml:space="preserve">ta for the month ending: </w:t>
      </w:r>
      <w:r w:rsidR="00CA4934">
        <w:rPr>
          <w:sz w:val="20"/>
          <w:szCs w:val="20"/>
        </w:rPr>
        <w:t>July</w:t>
      </w:r>
      <w:r w:rsidR="00B173C1">
        <w:rPr>
          <w:sz w:val="20"/>
          <w:szCs w:val="20"/>
        </w:rPr>
        <w:t xml:space="preserve"> 2025</w:t>
      </w:r>
    </w:p>
    <w:p w14:paraId="30DA1B77" w14:textId="77777777" w:rsidR="00CC686E" w:rsidRDefault="00CC686E" w:rsidP="00CC686E">
      <w:pPr>
        <w:pStyle w:val="Default"/>
        <w:rPr>
          <w:sz w:val="20"/>
          <w:szCs w:val="20"/>
        </w:rPr>
      </w:pPr>
    </w:p>
    <w:tbl>
      <w:tblPr>
        <w:tblW w:w="10768" w:type="dxa"/>
        <w:tblInd w:w="113" w:type="dxa"/>
        <w:tblLook w:val="04A0" w:firstRow="1" w:lastRow="0" w:firstColumn="1" w:lastColumn="0" w:noHBand="0" w:noVBand="1"/>
      </w:tblPr>
      <w:tblGrid>
        <w:gridCol w:w="700"/>
        <w:gridCol w:w="2220"/>
        <w:gridCol w:w="1186"/>
        <w:gridCol w:w="1041"/>
        <w:gridCol w:w="1044"/>
        <w:gridCol w:w="1034"/>
        <w:gridCol w:w="1223"/>
        <w:gridCol w:w="2320"/>
      </w:tblGrid>
      <w:tr w:rsidR="00CC686E" w:rsidRPr="00CC686E" w14:paraId="0432B5F4" w14:textId="77777777" w:rsidTr="00CC686E">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3A5C64BF" w14:textId="77777777" w:rsidR="00CC686E" w:rsidRPr="00CC686E" w:rsidRDefault="00CC686E" w:rsidP="00CC686E">
            <w:pPr>
              <w:spacing w:after="0" w:line="240" w:lineRule="auto"/>
              <w:jc w:val="center"/>
              <w:rPr>
                <w:rFonts w:ascii="Calibri" w:eastAsia="Times New Roman" w:hAnsi="Calibri" w:cs="Calibri"/>
                <w:b/>
                <w:bCs/>
                <w:color w:val="000000"/>
              </w:rPr>
            </w:pPr>
            <w:r w:rsidRPr="00CC686E">
              <w:rPr>
                <w:rFonts w:ascii="Calibri" w:eastAsia="Times New Roman" w:hAnsi="Calibri" w:cs="Calibri"/>
                <w:b/>
                <w:bCs/>
                <w:color w:val="000000"/>
              </w:rPr>
              <w:t>Sr. No.</w:t>
            </w:r>
          </w:p>
        </w:tc>
        <w:tc>
          <w:tcPr>
            <w:tcW w:w="2220" w:type="dxa"/>
            <w:tcBorders>
              <w:top w:val="single" w:sz="4" w:space="0" w:color="auto"/>
              <w:left w:val="nil"/>
              <w:bottom w:val="single" w:sz="4" w:space="0" w:color="auto"/>
              <w:right w:val="single" w:sz="4" w:space="0" w:color="auto"/>
            </w:tcBorders>
            <w:shd w:val="clear" w:color="auto" w:fill="auto"/>
            <w:noWrap/>
            <w:hideMark/>
          </w:tcPr>
          <w:p w14:paraId="0591B5ED" w14:textId="77777777" w:rsidR="00CC686E" w:rsidRPr="00CC686E" w:rsidRDefault="00CC686E" w:rsidP="00CC686E">
            <w:pPr>
              <w:spacing w:after="0" w:line="240" w:lineRule="auto"/>
              <w:jc w:val="center"/>
              <w:rPr>
                <w:rFonts w:ascii="Calibri" w:eastAsia="Times New Roman" w:hAnsi="Calibri" w:cs="Calibri"/>
                <w:b/>
                <w:bCs/>
                <w:color w:val="000000"/>
              </w:rPr>
            </w:pPr>
            <w:r w:rsidRPr="00CC686E">
              <w:rPr>
                <w:rFonts w:ascii="Calibri" w:eastAsia="Times New Roman" w:hAnsi="Calibri" w:cs="Calibri"/>
                <w:b/>
                <w:bCs/>
                <w:color w:val="000000"/>
              </w:rPr>
              <w:t>Received from</w:t>
            </w:r>
          </w:p>
        </w:tc>
        <w:tc>
          <w:tcPr>
            <w:tcW w:w="1186" w:type="dxa"/>
            <w:tcBorders>
              <w:top w:val="single" w:sz="4" w:space="0" w:color="auto"/>
              <w:left w:val="nil"/>
              <w:bottom w:val="single" w:sz="4" w:space="0" w:color="auto"/>
              <w:right w:val="single" w:sz="4" w:space="0" w:color="auto"/>
            </w:tcBorders>
            <w:shd w:val="clear" w:color="auto" w:fill="auto"/>
            <w:noWrap/>
            <w:hideMark/>
          </w:tcPr>
          <w:p w14:paraId="41FD03F6" w14:textId="77777777" w:rsidR="00CC686E" w:rsidRPr="00CC686E" w:rsidRDefault="00CC686E" w:rsidP="00CC686E">
            <w:pPr>
              <w:spacing w:after="0" w:line="240" w:lineRule="auto"/>
              <w:jc w:val="center"/>
              <w:rPr>
                <w:rFonts w:ascii="Calibri" w:eastAsia="Times New Roman" w:hAnsi="Calibri" w:cs="Calibri"/>
                <w:b/>
                <w:bCs/>
                <w:color w:val="000000"/>
              </w:rPr>
            </w:pPr>
            <w:r w:rsidRPr="00CC686E">
              <w:rPr>
                <w:rFonts w:ascii="Calibri" w:eastAsia="Times New Roman" w:hAnsi="Calibri" w:cs="Calibri"/>
                <w:b/>
                <w:bCs/>
                <w:color w:val="000000"/>
              </w:rPr>
              <w:t>Pending at the end of last month</w:t>
            </w:r>
          </w:p>
        </w:tc>
        <w:tc>
          <w:tcPr>
            <w:tcW w:w="1041" w:type="dxa"/>
            <w:tcBorders>
              <w:top w:val="single" w:sz="4" w:space="0" w:color="auto"/>
              <w:left w:val="nil"/>
              <w:bottom w:val="single" w:sz="4" w:space="0" w:color="auto"/>
              <w:right w:val="single" w:sz="4" w:space="0" w:color="auto"/>
            </w:tcBorders>
            <w:shd w:val="clear" w:color="auto" w:fill="auto"/>
            <w:noWrap/>
            <w:hideMark/>
          </w:tcPr>
          <w:p w14:paraId="228DDD6B" w14:textId="77777777" w:rsidR="00CC686E" w:rsidRPr="00CC686E" w:rsidRDefault="00CC686E" w:rsidP="00CC686E">
            <w:pPr>
              <w:spacing w:after="0" w:line="240" w:lineRule="auto"/>
              <w:jc w:val="center"/>
              <w:rPr>
                <w:rFonts w:ascii="Calibri" w:eastAsia="Times New Roman" w:hAnsi="Calibri" w:cs="Calibri"/>
                <w:b/>
                <w:bCs/>
                <w:color w:val="000000"/>
              </w:rPr>
            </w:pPr>
            <w:r w:rsidRPr="00CC686E">
              <w:rPr>
                <w:rFonts w:ascii="Calibri" w:eastAsia="Times New Roman" w:hAnsi="Calibri" w:cs="Calibri"/>
                <w:b/>
                <w:bCs/>
                <w:color w:val="000000"/>
              </w:rPr>
              <w:t>Received</w:t>
            </w:r>
          </w:p>
        </w:tc>
        <w:tc>
          <w:tcPr>
            <w:tcW w:w="1044" w:type="dxa"/>
            <w:tcBorders>
              <w:top w:val="single" w:sz="4" w:space="0" w:color="auto"/>
              <w:left w:val="nil"/>
              <w:bottom w:val="single" w:sz="4" w:space="0" w:color="auto"/>
              <w:right w:val="single" w:sz="4" w:space="0" w:color="auto"/>
            </w:tcBorders>
            <w:shd w:val="clear" w:color="auto" w:fill="auto"/>
            <w:noWrap/>
            <w:hideMark/>
          </w:tcPr>
          <w:p w14:paraId="37741EAC" w14:textId="77777777" w:rsidR="00CC686E" w:rsidRPr="00CC686E" w:rsidRDefault="00CC686E" w:rsidP="00CC686E">
            <w:pPr>
              <w:spacing w:after="0" w:line="240" w:lineRule="auto"/>
              <w:jc w:val="center"/>
              <w:rPr>
                <w:rFonts w:ascii="Calibri" w:eastAsia="Times New Roman" w:hAnsi="Calibri" w:cs="Calibri"/>
                <w:b/>
                <w:bCs/>
                <w:color w:val="000000"/>
              </w:rPr>
            </w:pPr>
            <w:r w:rsidRPr="00CC686E">
              <w:rPr>
                <w:rFonts w:ascii="Calibri" w:eastAsia="Times New Roman" w:hAnsi="Calibri" w:cs="Calibri"/>
                <w:b/>
                <w:bCs/>
                <w:color w:val="000000"/>
              </w:rPr>
              <w:t>Resolved *</w:t>
            </w:r>
          </w:p>
        </w:tc>
        <w:tc>
          <w:tcPr>
            <w:tcW w:w="1034" w:type="dxa"/>
            <w:tcBorders>
              <w:top w:val="single" w:sz="4" w:space="0" w:color="auto"/>
              <w:left w:val="nil"/>
              <w:bottom w:val="single" w:sz="4" w:space="0" w:color="auto"/>
              <w:right w:val="single" w:sz="4" w:space="0" w:color="auto"/>
            </w:tcBorders>
            <w:shd w:val="clear" w:color="auto" w:fill="auto"/>
            <w:noWrap/>
            <w:hideMark/>
          </w:tcPr>
          <w:p w14:paraId="7CC98D4A" w14:textId="77777777" w:rsidR="00CC686E" w:rsidRPr="00CC686E" w:rsidRDefault="00CC686E" w:rsidP="00CC686E">
            <w:pPr>
              <w:spacing w:after="0" w:line="240" w:lineRule="auto"/>
              <w:jc w:val="center"/>
              <w:rPr>
                <w:rFonts w:ascii="Calibri" w:eastAsia="Times New Roman" w:hAnsi="Calibri" w:cs="Calibri"/>
                <w:b/>
                <w:bCs/>
                <w:color w:val="000000"/>
              </w:rPr>
            </w:pPr>
            <w:r w:rsidRPr="00CC686E">
              <w:rPr>
                <w:rFonts w:ascii="Calibri" w:eastAsia="Times New Roman" w:hAnsi="Calibri" w:cs="Calibri"/>
                <w:b/>
                <w:bCs/>
                <w:color w:val="000000"/>
              </w:rPr>
              <w:t>Total Pending #</w:t>
            </w:r>
          </w:p>
        </w:tc>
        <w:tc>
          <w:tcPr>
            <w:tcW w:w="1223" w:type="dxa"/>
            <w:tcBorders>
              <w:top w:val="single" w:sz="4" w:space="0" w:color="auto"/>
              <w:left w:val="nil"/>
              <w:bottom w:val="single" w:sz="4" w:space="0" w:color="auto"/>
              <w:right w:val="single" w:sz="4" w:space="0" w:color="auto"/>
            </w:tcBorders>
            <w:shd w:val="clear" w:color="auto" w:fill="auto"/>
            <w:noWrap/>
            <w:hideMark/>
          </w:tcPr>
          <w:p w14:paraId="5B3E43CC" w14:textId="77777777" w:rsidR="00CC686E" w:rsidRPr="00CC686E" w:rsidRDefault="00CC686E" w:rsidP="00CC686E">
            <w:pPr>
              <w:spacing w:after="0" w:line="240" w:lineRule="auto"/>
              <w:jc w:val="center"/>
              <w:rPr>
                <w:rFonts w:ascii="Calibri" w:eastAsia="Times New Roman" w:hAnsi="Calibri" w:cs="Calibri"/>
                <w:b/>
                <w:bCs/>
                <w:color w:val="000000"/>
              </w:rPr>
            </w:pPr>
            <w:r w:rsidRPr="00CC686E">
              <w:rPr>
                <w:rFonts w:ascii="Calibri" w:eastAsia="Times New Roman" w:hAnsi="Calibri" w:cs="Calibri"/>
                <w:b/>
                <w:bCs/>
                <w:color w:val="000000"/>
              </w:rPr>
              <w:t>Pending complaints &gt; 3 months</w:t>
            </w:r>
          </w:p>
        </w:tc>
        <w:tc>
          <w:tcPr>
            <w:tcW w:w="2320" w:type="dxa"/>
            <w:tcBorders>
              <w:top w:val="single" w:sz="4" w:space="0" w:color="auto"/>
              <w:left w:val="nil"/>
              <w:bottom w:val="single" w:sz="4" w:space="0" w:color="auto"/>
              <w:right w:val="single" w:sz="4" w:space="0" w:color="auto"/>
            </w:tcBorders>
            <w:shd w:val="clear" w:color="auto" w:fill="auto"/>
            <w:noWrap/>
            <w:hideMark/>
          </w:tcPr>
          <w:p w14:paraId="7EBBC2F2" w14:textId="77777777" w:rsidR="00CC686E" w:rsidRPr="00CC686E" w:rsidRDefault="00CC686E" w:rsidP="00CC686E">
            <w:pPr>
              <w:spacing w:after="0" w:line="240" w:lineRule="auto"/>
              <w:jc w:val="center"/>
              <w:rPr>
                <w:rFonts w:ascii="Calibri" w:eastAsia="Times New Roman" w:hAnsi="Calibri" w:cs="Calibri"/>
                <w:b/>
                <w:bCs/>
                <w:color w:val="000000"/>
              </w:rPr>
            </w:pPr>
            <w:r w:rsidRPr="00CC686E">
              <w:rPr>
                <w:rFonts w:ascii="Calibri" w:eastAsia="Times New Roman" w:hAnsi="Calibri" w:cs="Calibri"/>
                <w:b/>
                <w:bCs/>
                <w:color w:val="000000"/>
              </w:rPr>
              <w:t>Average Resolution time^ (in days)</w:t>
            </w:r>
          </w:p>
        </w:tc>
      </w:tr>
      <w:tr w:rsidR="00CC686E" w:rsidRPr="00CC686E" w14:paraId="37B4B51A" w14:textId="77777777" w:rsidTr="00CC686E">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87B04D2" w14:textId="77777777" w:rsidR="00CC686E" w:rsidRPr="00CC686E" w:rsidRDefault="00CC686E" w:rsidP="00CC686E">
            <w:pPr>
              <w:spacing w:after="0" w:line="240" w:lineRule="auto"/>
              <w:jc w:val="right"/>
              <w:rPr>
                <w:rFonts w:ascii="Calibri" w:eastAsia="Times New Roman" w:hAnsi="Calibri" w:cs="Calibri"/>
                <w:color w:val="000000"/>
              </w:rPr>
            </w:pPr>
            <w:r w:rsidRPr="00CC686E">
              <w:rPr>
                <w:rFonts w:ascii="Calibri" w:eastAsia="Times New Roman" w:hAnsi="Calibri" w:cs="Calibri"/>
                <w:color w:val="000000"/>
              </w:rPr>
              <w:t>1</w:t>
            </w:r>
          </w:p>
        </w:tc>
        <w:tc>
          <w:tcPr>
            <w:tcW w:w="2220" w:type="dxa"/>
            <w:tcBorders>
              <w:top w:val="nil"/>
              <w:left w:val="nil"/>
              <w:bottom w:val="single" w:sz="4" w:space="0" w:color="auto"/>
              <w:right w:val="single" w:sz="4" w:space="0" w:color="auto"/>
            </w:tcBorders>
            <w:shd w:val="clear" w:color="auto" w:fill="auto"/>
            <w:noWrap/>
            <w:vAlign w:val="bottom"/>
            <w:hideMark/>
          </w:tcPr>
          <w:p w14:paraId="1274A217" w14:textId="77777777"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Directly from Investors</w:t>
            </w:r>
          </w:p>
        </w:tc>
        <w:tc>
          <w:tcPr>
            <w:tcW w:w="1186" w:type="dxa"/>
            <w:tcBorders>
              <w:top w:val="nil"/>
              <w:left w:val="nil"/>
              <w:bottom w:val="single" w:sz="4" w:space="0" w:color="auto"/>
              <w:right w:val="single" w:sz="4" w:space="0" w:color="auto"/>
            </w:tcBorders>
            <w:shd w:val="clear" w:color="auto" w:fill="auto"/>
            <w:noWrap/>
            <w:vAlign w:val="bottom"/>
            <w:hideMark/>
          </w:tcPr>
          <w:p w14:paraId="1F7B0FDE" w14:textId="21441F21"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253C06">
              <w:rPr>
                <w:rFonts w:ascii="Calibri" w:eastAsia="Times New Roman" w:hAnsi="Calibri" w:cs="Calibri"/>
                <w:color w:val="000000"/>
              </w:rPr>
              <w:t>0</w:t>
            </w:r>
          </w:p>
        </w:tc>
        <w:tc>
          <w:tcPr>
            <w:tcW w:w="1041" w:type="dxa"/>
            <w:tcBorders>
              <w:top w:val="nil"/>
              <w:left w:val="nil"/>
              <w:bottom w:val="single" w:sz="4" w:space="0" w:color="auto"/>
              <w:right w:val="single" w:sz="4" w:space="0" w:color="auto"/>
            </w:tcBorders>
            <w:shd w:val="clear" w:color="auto" w:fill="auto"/>
            <w:noWrap/>
            <w:vAlign w:val="bottom"/>
            <w:hideMark/>
          </w:tcPr>
          <w:p w14:paraId="4F1C8460" w14:textId="4D6AFF9E"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253C06">
              <w:rPr>
                <w:rFonts w:ascii="Calibri" w:eastAsia="Times New Roman" w:hAnsi="Calibri" w:cs="Calibri"/>
                <w:color w:val="000000"/>
              </w:rPr>
              <w:t>0</w:t>
            </w:r>
          </w:p>
        </w:tc>
        <w:tc>
          <w:tcPr>
            <w:tcW w:w="1044" w:type="dxa"/>
            <w:tcBorders>
              <w:top w:val="nil"/>
              <w:left w:val="nil"/>
              <w:bottom w:val="single" w:sz="4" w:space="0" w:color="auto"/>
              <w:right w:val="single" w:sz="4" w:space="0" w:color="auto"/>
            </w:tcBorders>
            <w:shd w:val="clear" w:color="auto" w:fill="auto"/>
            <w:noWrap/>
            <w:vAlign w:val="bottom"/>
            <w:hideMark/>
          </w:tcPr>
          <w:p w14:paraId="140F30B8" w14:textId="1CDD26F1"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253C06">
              <w:rPr>
                <w:rFonts w:ascii="Calibri" w:eastAsia="Times New Roman" w:hAnsi="Calibri" w:cs="Calibri"/>
                <w:color w:val="000000"/>
              </w:rPr>
              <w:t>0</w:t>
            </w:r>
          </w:p>
        </w:tc>
        <w:tc>
          <w:tcPr>
            <w:tcW w:w="1034" w:type="dxa"/>
            <w:tcBorders>
              <w:top w:val="nil"/>
              <w:left w:val="nil"/>
              <w:bottom w:val="single" w:sz="4" w:space="0" w:color="auto"/>
              <w:right w:val="single" w:sz="4" w:space="0" w:color="auto"/>
            </w:tcBorders>
            <w:shd w:val="clear" w:color="auto" w:fill="auto"/>
            <w:noWrap/>
            <w:vAlign w:val="bottom"/>
            <w:hideMark/>
          </w:tcPr>
          <w:p w14:paraId="25CCAE27" w14:textId="6B2BBD85"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253C06">
              <w:rPr>
                <w:rFonts w:ascii="Calibri" w:eastAsia="Times New Roman" w:hAnsi="Calibri" w:cs="Calibri"/>
                <w:color w:val="000000"/>
              </w:rPr>
              <w:t>0</w:t>
            </w:r>
          </w:p>
        </w:tc>
        <w:tc>
          <w:tcPr>
            <w:tcW w:w="1223" w:type="dxa"/>
            <w:tcBorders>
              <w:top w:val="nil"/>
              <w:left w:val="nil"/>
              <w:bottom w:val="single" w:sz="4" w:space="0" w:color="auto"/>
              <w:right w:val="single" w:sz="4" w:space="0" w:color="auto"/>
            </w:tcBorders>
            <w:shd w:val="clear" w:color="auto" w:fill="auto"/>
            <w:noWrap/>
            <w:vAlign w:val="bottom"/>
            <w:hideMark/>
          </w:tcPr>
          <w:p w14:paraId="3841E78F" w14:textId="08128C95"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253C06">
              <w:rPr>
                <w:rFonts w:ascii="Calibri" w:eastAsia="Times New Roman" w:hAnsi="Calibri" w:cs="Calibri"/>
                <w:color w:val="000000"/>
              </w:rPr>
              <w:t>0</w:t>
            </w:r>
          </w:p>
        </w:tc>
        <w:tc>
          <w:tcPr>
            <w:tcW w:w="2320" w:type="dxa"/>
            <w:tcBorders>
              <w:top w:val="nil"/>
              <w:left w:val="nil"/>
              <w:bottom w:val="single" w:sz="4" w:space="0" w:color="auto"/>
              <w:right w:val="single" w:sz="4" w:space="0" w:color="auto"/>
            </w:tcBorders>
            <w:shd w:val="clear" w:color="auto" w:fill="auto"/>
            <w:noWrap/>
            <w:vAlign w:val="bottom"/>
            <w:hideMark/>
          </w:tcPr>
          <w:p w14:paraId="535D272C" w14:textId="4AA7EDF2"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253C06">
              <w:rPr>
                <w:rFonts w:ascii="Calibri" w:eastAsia="Times New Roman" w:hAnsi="Calibri" w:cs="Calibri"/>
                <w:color w:val="000000"/>
              </w:rPr>
              <w:t>0</w:t>
            </w:r>
          </w:p>
        </w:tc>
      </w:tr>
      <w:tr w:rsidR="00CC686E" w:rsidRPr="00CC686E" w14:paraId="5D849A24" w14:textId="77777777" w:rsidTr="00CC686E">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A94726D" w14:textId="77777777" w:rsidR="00CC686E" w:rsidRPr="00CC686E" w:rsidRDefault="00CC686E" w:rsidP="00CC686E">
            <w:pPr>
              <w:spacing w:after="0" w:line="240" w:lineRule="auto"/>
              <w:jc w:val="right"/>
              <w:rPr>
                <w:rFonts w:ascii="Calibri" w:eastAsia="Times New Roman" w:hAnsi="Calibri" w:cs="Calibri"/>
                <w:color w:val="000000"/>
              </w:rPr>
            </w:pPr>
            <w:r w:rsidRPr="00CC686E">
              <w:rPr>
                <w:rFonts w:ascii="Calibri" w:eastAsia="Times New Roman" w:hAnsi="Calibri" w:cs="Calibri"/>
                <w:color w:val="000000"/>
              </w:rPr>
              <w:t>2</w:t>
            </w:r>
          </w:p>
        </w:tc>
        <w:tc>
          <w:tcPr>
            <w:tcW w:w="2220" w:type="dxa"/>
            <w:tcBorders>
              <w:top w:val="nil"/>
              <w:left w:val="nil"/>
              <w:bottom w:val="single" w:sz="4" w:space="0" w:color="auto"/>
              <w:right w:val="single" w:sz="4" w:space="0" w:color="auto"/>
            </w:tcBorders>
            <w:shd w:val="clear" w:color="auto" w:fill="auto"/>
            <w:noWrap/>
            <w:vAlign w:val="bottom"/>
            <w:hideMark/>
          </w:tcPr>
          <w:p w14:paraId="1BF67A1F" w14:textId="77777777"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SEBI (SCORES)</w:t>
            </w:r>
          </w:p>
        </w:tc>
        <w:tc>
          <w:tcPr>
            <w:tcW w:w="1186" w:type="dxa"/>
            <w:tcBorders>
              <w:top w:val="nil"/>
              <w:left w:val="nil"/>
              <w:bottom w:val="single" w:sz="4" w:space="0" w:color="auto"/>
              <w:right w:val="single" w:sz="4" w:space="0" w:color="auto"/>
            </w:tcBorders>
            <w:shd w:val="clear" w:color="auto" w:fill="auto"/>
            <w:noWrap/>
            <w:vAlign w:val="bottom"/>
            <w:hideMark/>
          </w:tcPr>
          <w:p w14:paraId="59B7A56B" w14:textId="6847E190"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A34453">
              <w:rPr>
                <w:rFonts w:ascii="Calibri" w:eastAsia="Times New Roman" w:hAnsi="Calibri" w:cs="Calibri"/>
                <w:color w:val="000000"/>
              </w:rPr>
              <w:t>1</w:t>
            </w:r>
          </w:p>
        </w:tc>
        <w:tc>
          <w:tcPr>
            <w:tcW w:w="1041" w:type="dxa"/>
            <w:tcBorders>
              <w:top w:val="nil"/>
              <w:left w:val="nil"/>
              <w:bottom w:val="single" w:sz="4" w:space="0" w:color="auto"/>
              <w:right w:val="single" w:sz="4" w:space="0" w:color="auto"/>
            </w:tcBorders>
            <w:shd w:val="clear" w:color="auto" w:fill="auto"/>
            <w:noWrap/>
            <w:vAlign w:val="bottom"/>
            <w:hideMark/>
          </w:tcPr>
          <w:p w14:paraId="7551CF83" w14:textId="09626352"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A34453">
              <w:rPr>
                <w:rFonts w:ascii="Calibri" w:eastAsia="Times New Roman" w:hAnsi="Calibri" w:cs="Calibri"/>
                <w:color w:val="000000"/>
              </w:rPr>
              <w:t>4</w:t>
            </w:r>
          </w:p>
        </w:tc>
        <w:tc>
          <w:tcPr>
            <w:tcW w:w="1044" w:type="dxa"/>
            <w:tcBorders>
              <w:top w:val="nil"/>
              <w:left w:val="nil"/>
              <w:bottom w:val="single" w:sz="4" w:space="0" w:color="auto"/>
              <w:right w:val="single" w:sz="4" w:space="0" w:color="auto"/>
            </w:tcBorders>
            <w:shd w:val="clear" w:color="auto" w:fill="auto"/>
            <w:noWrap/>
            <w:vAlign w:val="bottom"/>
            <w:hideMark/>
          </w:tcPr>
          <w:p w14:paraId="5E92C608" w14:textId="13B7AE4A"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A34453">
              <w:rPr>
                <w:rFonts w:ascii="Calibri" w:eastAsia="Times New Roman" w:hAnsi="Calibri" w:cs="Calibri"/>
                <w:color w:val="000000"/>
              </w:rPr>
              <w:t>1</w:t>
            </w:r>
          </w:p>
        </w:tc>
        <w:tc>
          <w:tcPr>
            <w:tcW w:w="1034" w:type="dxa"/>
            <w:tcBorders>
              <w:top w:val="nil"/>
              <w:left w:val="nil"/>
              <w:bottom w:val="single" w:sz="4" w:space="0" w:color="auto"/>
              <w:right w:val="single" w:sz="4" w:space="0" w:color="auto"/>
            </w:tcBorders>
            <w:shd w:val="clear" w:color="auto" w:fill="auto"/>
            <w:noWrap/>
            <w:vAlign w:val="bottom"/>
            <w:hideMark/>
          </w:tcPr>
          <w:p w14:paraId="3FC3FB0C" w14:textId="580A9027"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A34453">
              <w:rPr>
                <w:rFonts w:ascii="Calibri" w:eastAsia="Times New Roman" w:hAnsi="Calibri" w:cs="Calibri"/>
                <w:color w:val="000000"/>
              </w:rPr>
              <w:t>4</w:t>
            </w:r>
          </w:p>
        </w:tc>
        <w:tc>
          <w:tcPr>
            <w:tcW w:w="1223" w:type="dxa"/>
            <w:tcBorders>
              <w:top w:val="nil"/>
              <w:left w:val="nil"/>
              <w:bottom w:val="single" w:sz="4" w:space="0" w:color="auto"/>
              <w:right w:val="single" w:sz="4" w:space="0" w:color="auto"/>
            </w:tcBorders>
            <w:shd w:val="clear" w:color="auto" w:fill="auto"/>
            <w:noWrap/>
            <w:vAlign w:val="bottom"/>
            <w:hideMark/>
          </w:tcPr>
          <w:p w14:paraId="5C82C28A" w14:textId="517F868D"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253C06">
              <w:rPr>
                <w:rFonts w:ascii="Calibri" w:eastAsia="Times New Roman" w:hAnsi="Calibri" w:cs="Calibri"/>
                <w:color w:val="000000"/>
              </w:rPr>
              <w:t>0</w:t>
            </w:r>
          </w:p>
        </w:tc>
        <w:tc>
          <w:tcPr>
            <w:tcW w:w="2320" w:type="dxa"/>
            <w:tcBorders>
              <w:top w:val="nil"/>
              <w:left w:val="nil"/>
              <w:bottom w:val="single" w:sz="4" w:space="0" w:color="auto"/>
              <w:right w:val="single" w:sz="4" w:space="0" w:color="auto"/>
            </w:tcBorders>
            <w:shd w:val="clear" w:color="auto" w:fill="auto"/>
            <w:noWrap/>
            <w:vAlign w:val="bottom"/>
            <w:hideMark/>
          </w:tcPr>
          <w:p w14:paraId="1F6E1767" w14:textId="6585856F"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A34453">
              <w:rPr>
                <w:rFonts w:ascii="Calibri" w:eastAsia="Times New Roman" w:hAnsi="Calibri" w:cs="Calibri"/>
                <w:color w:val="000000"/>
              </w:rPr>
              <w:t>10</w:t>
            </w:r>
          </w:p>
        </w:tc>
      </w:tr>
      <w:tr w:rsidR="00CC686E" w:rsidRPr="00CC686E" w14:paraId="22D6E4B9" w14:textId="77777777" w:rsidTr="00CC686E">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31A3B1C" w14:textId="77777777" w:rsidR="00CC686E" w:rsidRPr="00CC686E" w:rsidRDefault="00CC686E" w:rsidP="00CC686E">
            <w:pPr>
              <w:spacing w:after="0" w:line="240" w:lineRule="auto"/>
              <w:jc w:val="right"/>
              <w:rPr>
                <w:rFonts w:ascii="Calibri" w:eastAsia="Times New Roman" w:hAnsi="Calibri" w:cs="Calibri"/>
                <w:color w:val="000000"/>
              </w:rPr>
            </w:pPr>
            <w:r w:rsidRPr="00CC686E">
              <w:rPr>
                <w:rFonts w:ascii="Calibri" w:eastAsia="Times New Roman" w:hAnsi="Calibri" w:cs="Calibri"/>
                <w:color w:val="000000"/>
              </w:rPr>
              <w:t>3</w:t>
            </w:r>
          </w:p>
        </w:tc>
        <w:tc>
          <w:tcPr>
            <w:tcW w:w="2220" w:type="dxa"/>
            <w:tcBorders>
              <w:top w:val="nil"/>
              <w:left w:val="nil"/>
              <w:bottom w:val="single" w:sz="4" w:space="0" w:color="auto"/>
              <w:right w:val="single" w:sz="4" w:space="0" w:color="auto"/>
            </w:tcBorders>
            <w:shd w:val="clear" w:color="auto" w:fill="auto"/>
            <w:noWrap/>
            <w:vAlign w:val="bottom"/>
            <w:hideMark/>
          </w:tcPr>
          <w:p w14:paraId="605A6774" w14:textId="77777777"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Other Sources (if any)</w:t>
            </w:r>
          </w:p>
        </w:tc>
        <w:tc>
          <w:tcPr>
            <w:tcW w:w="1186" w:type="dxa"/>
            <w:tcBorders>
              <w:top w:val="nil"/>
              <w:left w:val="nil"/>
              <w:bottom w:val="single" w:sz="4" w:space="0" w:color="auto"/>
              <w:right w:val="single" w:sz="4" w:space="0" w:color="auto"/>
            </w:tcBorders>
            <w:shd w:val="clear" w:color="auto" w:fill="auto"/>
            <w:noWrap/>
            <w:vAlign w:val="bottom"/>
            <w:hideMark/>
          </w:tcPr>
          <w:p w14:paraId="073FB585" w14:textId="51D8B2A9"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640027">
              <w:rPr>
                <w:rFonts w:ascii="Calibri" w:eastAsia="Times New Roman" w:hAnsi="Calibri" w:cs="Calibri"/>
                <w:color w:val="000000"/>
              </w:rPr>
              <w:t>0</w:t>
            </w:r>
          </w:p>
        </w:tc>
        <w:tc>
          <w:tcPr>
            <w:tcW w:w="1041" w:type="dxa"/>
            <w:tcBorders>
              <w:top w:val="nil"/>
              <w:left w:val="nil"/>
              <w:bottom w:val="single" w:sz="4" w:space="0" w:color="auto"/>
              <w:right w:val="single" w:sz="4" w:space="0" w:color="auto"/>
            </w:tcBorders>
            <w:shd w:val="clear" w:color="auto" w:fill="auto"/>
            <w:noWrap/>
            <w:vAlign w:val="bottom"/>
            <w:hideMark/>
          </w:tcPr>
          <w:p w14:paraId="322363C4" w14:textId="014AEB2B"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640027">
              <w:rPr>
                <w:rFonts w:ascii="Calibri" w:eastAsia="Times New Roman" w:hAnsi="Calibri" w:cs="Calibri"/>
                <w:color w:val="000000"/>
              </w:rPr>
              <w:t>0</w:t>
            </w:r>
          </w:p>
        </w:tc>
        <w:tc>
          <w:tcPr>
            <w:tcW w:w="1044" w:type="dxa"/>
            <w:tcBorders>
              <w:top w:val="nil"/>
              <w:left w:val="nil"/>
              <w:bottom w:val="single" w:sz="4" w:space="0" w:color="auto"/>
              <w:right w:val="single" w:sz="4" w:space="0" w:color="auto"/>
            </w:tcBorders>
            <w:shd w:val="clear" w:color="auto" w:fill="auto"/>
            <w:noWrap/>
            <w:vAlign w:val="bottom"/>
            <w:hideMark/>
          </w:tcPr>
          <w:p w14:paraId="12B735BD" w14:textId="322C8812"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640027">
              <w:rPr>
                <w:rFonts w:ascii="Calibri" w:eastAsia="Times New Roman" w:hAnsi="Calibri" w:cs="Calibri"/>
                <w:color w:val="000000"/>
              </w:rPr>
              <w:t>0</w:t>
            </w:r>
          </w:p>
        </w:tc>
        <w:tc>
          <w:tcPr>
            <w:tcW w:w="1034" w:type="dxa"/>
            <w:tcBorders>
              <w:top w:val="nil"/>
              <w:left w:val="nil"/>
              <w:bottom w:val="single" w:sz="4" w:space="0" w:color="auto"/>
              <w:right w:val="single" w:sz="4" w:space="0" w:color="auto"/>
            </w:tcBorders>
            <w:shd w:val="clear" w:color="auto" w:fill="auto"/>
            <w:noWrap/>
            <w:vAlign w:val="bottom"/>
            <w:hideMark/>
          </w:tcPr>
          <w:p w14:paraId="19955DD8" w14:textId="716CDDE6"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640027">
              <w:rPr>
                <w:rFonts w:ascii="Calibri" w:eastAsia="Times New Roman" w:hAnsi="Calibri" w:cs="Calibri"/>
                <w:color w:val="000000"/>
              </w:rPr>
              <w:t>0</w:t>
            </w:r>
          </w:p>
        </w:tc>
        <w:tc>
          <w:tcPr>
            <w:tcW w:w="1223" w:type="dxa"/>
            <w:tcBorders>
              <w:top w:val="nil"/>
              <w:left w:val="nil"/>
              <w:bottom w:val="single" w:sz="4" w:space="0" w:color="auto"/>
              <w:right w:val="single" w:sz="4" w:space="0" w:color="auto"/>
            </w:tcBorders>
            <w:shd w:val="clear" w:color="auto" w:fill="auto"/>
            <w:noWrap/>
            <w:vAlign w:val="bottom"/>
            <w:hideMark/>
          </w:tcPr>
          <w:p w14:paraId="123DD434" w14:textId="7889B135"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640027">
              <w:rPr>
                <w:rFonts w:ascii="Calibri" w:eastAsia="Times New Roman" w:hAnsi="Calibri" w:cs="Calibri"/>
                <w:color w:val="000000"/>
              </w:rPr>
              <w:t>0</w:t>
            </w:r>
          </w:p>
        </w:tc>
        <w:tc>
          <w:tcPr>
            <w:tcW w:w="2320" w:type="dxa"/>
            <w:tcBorders>
              <w:top w:val="nil"/>
              <w:left w:val="nil"/>
              <w:bottom w:val="single" w:sz="4" w:space="0" w:color="auto"/>
              <w:right w:val="single" w:sz="4" w:space="0" w:color="auto"/>
            </w:tcBorders>
            <w:shd w:val="clear" w:color="auto" w:fill="auto"/>
            <w:noWrap/>
            <w:vAlign w:val="bottom"/>
            <w:hideMark/>
          </w:tcPr>
          <w:p w14:paraId="69029339" w14:textId="55602F05"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640027">
              <w:rPr>
                <w:rFonts w:ascii="Calibri" w:eastAsia="Times New Roman" w:hAnsi="Calibri" w:cs="Calibri"/>
                <w:color w:val="000000"/>
              </w:rPr>
              <w:t>0</w:t>
            </w:r>
          </w:p>
        </w:tc>
      </w:tr>
      <w:tr w:rsidR="00CC686E" w:rsidRPr="00CC686E" w14:paraId="64FEEF03" w14:textId="77777777" w:rsidTr="00CC686E">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116014" w14:textId="77777777"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p>
        </w:tc>
        <w:tc>
          <w:tcPr>
            <w:tcW w:w="2220" w:type="dxa"/>
            <w:tcBorders>
              <w:top w:val="nil"/>
              <w:left w:val="nil"/>
              <w:bottom w:val="single" w:sz="4" w:space="0" w:color="auto"/>
              <w:right w:val="single" w:sz="4" w:space="0" w:color="auto"/>
            </w:tcBorders>
            <w:shd w:val="clear" w:color="auto" w:fill="auto"/>
            <w:noWrap/>
            <w:vAlign w:val="bottom"/>
            <w:hideMark/>
          </w:tcPr>
          <w:p w14:paraId="1A9FB510" w14:textId="77777777" w:rsidR="00CC686E" w:rsidRPr="00CC686E" w:rsidRDefault="00CC686E" w:rsidP="00CC686E">
            <w:pPr>
              <w:spacing w:after="0" w:line="240" w:lineRule="auto"/>
              <w:rPr>
                <w:rFonts w:ascii="Calibri" w:eastAsia="Times New Roman" w:hAnsi="Calibri" w:cs="Calibri"/>
                <w:b/>
                <w:bCs/>
                <w:color w:val="000000"/>
              </w:rPr>
            </w:pPr>
            <w:r w:rsidRPr="00CC686E">
              <w:rPr>
                <w:rFonts w:ascii="Calibri" w:eastAsia="Times New Roman" w:hAnsi="Calibri" w:cs="Calibri"/>
                <w:b/>
                <w:bCs/>
                <w:color w:val="000000"/>
              </w:rPr>
              <w:t>Grand Total</w:t>
            </w:r>
          </w:p>
        </w:tc>
        <w:tc>
          <w:tcPr>
            <w:tcW w:w="1186" w:type="dxa"/>
            <w:tcBorders>
              <w:top w:val="nil"/>
              <w:left w:val="nil"/>
              <w:bottom w:val="single" w:sz="4" w:space="0" w:color="auto"/>
              <w:right w:val="single" w:sz="4" w:space="0" w:color="auto"/>
            </w:tcBorders>
            <w:shd w:val="clear" w:color="auto" w:fill="auto"/>
            <w:noWrap/>
            <w:vAlign w:val="bottom"/>
            <w:hideMark/>
          </w:tcPr>
          <w:p w14:paraId="7BF1D976" w14:textId="4E5CE909"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A34453">
              <w:rPr>
                <w:rFonts w:ascii="Calibri" w:eastAsia="Times New Roman" w:hAnsi="Calibri" w:cs="Calibri"/>
                <w:color w:val="000000"/>
              </w:rPr>
              <w:t>1</w:t>
            </w:r>
          </w:p>
        </w:tc>
        <w:tc>
          <w:tcPr>
            <w:tcW w:w="1041" w:type="dxa"/>
            <w:tcBorders>
              <w:top w:val="nil"/>
              <w:left w:val="nil"/>
              <w:bottom w:val="single" w:sz="4" w:space="0" w:color="auto"/>
              <w:right w:val="single" w:sz="4" w:space="0" w:color="auto"/>
            </w:tcBorders>
            <w:shd w:val="clear" w:color="auto" w:fill="auto"/>
            <w:noWrap/>
            <w:vAlign w:val="bottom"/>
            <w:hideMark/>
          </w:tcPr>
          <w:p w14:paraId="08307BFB" w14:textId="5D64E5D2"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A34453">
              <w:rPr>
                <w:rFonts w:ascii="Calibri" w:eastAsia="Times New Roman" w:hAnsi="Calibri" w:cs="Calibri"/>
                <w:color w:val="000000"/>
              </w:rPr>
              <w:t>4</w:t>
            </w:r>
          </w:p>
        </w:tc>
        <w:tc>
          <w:tcPr>
            <w:tcW w:w="1044" w:type="dxa"/>
            <w:tcBorders>
              <w:top w:val="nil"/>
              <w:left w:val="nil"/>
              <w:bottom w:val="single" w:sz="4" w:space="0" w:color="auto"/>
              <w:right w:val="single" w:sz="4" w:space="0" w:color="auto"/>
            </w:tcBorders>
            <w:shd w:val="clear" w:color="auto" w:fill="auto"/>
            <w:noWrap/>
            <w:vAlign w:val="bottom"/>
            <w:hideMark/>
          </w:tcPr>
          <w:p w14:paraId="47110641" w14:textId="02D1842E"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A34453">
              <w:rPr>
                <w:rFonts w:ascii="Calibri" w:eastAsia="Times New Roman" w:hAnsi="Calibri" w:cs="Calibri"/>
                <w:color w:val="000000"/>
              </w:rPr>
              <w:t>1</w:t>
            </w:r>
          </w:p>
        </w:tc>
        <w:tc>
          <w:tcPr>
            <w:tcW w:w="1034" w:type="dxa"/>
            <w:tcBorders>
              <w:top w:val="nil"/>
              <w:left w:val="nil"/>
              <w:bottom w:val="single" w:sz="4" w:space="0" w:color="auto"/>
              <w:right w:val="single" w:sz="4" w:space="0" w:color="auto"/>
            </w:tcBorders>
            <w:shd w:val="clear" w:color="auto" w:fill="auto"/>
            <w:noWrap/>
            <w:vAlign w:val="bottom"/>
            <w:hideMark/>
          </w:tcPr>
          <w:p w14:paraId="7329BCAF" w14:textId="3AC898DA"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A34453">
              <w:rPr>
                <w:rFonts w:ascii="Calibri" w:eastAsia="Times New Roman" w:hAnsi="Calibri" w:cs="Calibri"/>
                <w:color w:val="000000"/>
              </w:rPr>
              <w:t>4</w:t>
            </w:r>
          </w:p>
        </w:tc>
        <w:tc>
          <w:tcPr>
            <w:tcW w:w="1223" w:type="dxa"/>
            <w:tcBorders>
              <w:top w:val="nil"/>
              <w:left w:val="nil"/>
              <w:bottom w:val="single" w:sz="4" w:space="0" w:color="auto"/>
              <w:right w:val="single" w:sz="4" w:space="0" w:color="auto"/>
            </w:tcBorders>
            <w:shd w:val="clear" w:color="auto" w:fill="auto"/>
            <w:noWrap/>
            <w:vAlign w:val="bottom"/>
            <w:hideMark/>
          </w:tcPr>
          <w:p w14:paraId="233873F2" w14:textId="3C9CA942"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A34453">
              <w:rPr>
                <w:rFonts w:ascii="Calibri" w:eastAsia="Times New Roman" w:hAnsi="Calibri" w:cs="Calibri"/>
                <w:color w:val="000000"/>
              </w:rPr>
              <w:t>0</w:t>
            </w:r>
          </w:p>
        </w:tc>
        <w:tc>
          <w:tcPr>
            <w:tcW w:w="2320" w:type="dxa"/>
            <w:tcBorders>
              <w:top w:val="nil"/>
              <w:left w:val="nil"/>
              <w:bottom w:val="single" w:sz="4" w:space="0" w:color="auto"/>
              <w:right w:val="single" w:sz="4" w:space="0" w:color="auto"/>
            </w:tcBorders>
            <w:shd w:val="clear" w:color="auto" w:fill="auto"/>
            <w:noWrap/>
            <w:vAlign w:val="bottom"/>
            <w:hideMark/>
          </w:tcPr>
          <w:p w14:paraId="47C4D3D2" w14:textId="2600E31B" w:rsidR="00CC686E" w:rsidRPr="00CC686E" w:rsidRDefault="00CC686E" w:rsidP="00CC686E">
            <w:pPr>
              <w:spacing w:after="0" w:line="240" w:lineRule="auto"/>
              <w:rPr>
                <w:rFonts w:ascii="Calibri" w:eastAsia="Times New Roman" w:hAnsi="Calibri" w:cs="Calibri"/>
                <w:color w:val="000000"/>
              </w:rPr>
            </w:pPr>
            <w:r w:rsidRPr="00CC686E">
              <w:rPr>
                <w:rFonts w:ascii="Calibri" w:eastAsia="Times New Roman" w:hAnsi="Calibri" w:cs="Calibri"/>
                <w:color w:val="000000"/>
              </w:rPr>
              <w:t> </w:t>
            </w:r>
            <w:r w:rsidR="00A34453">
              <w:rPr>
                <w:rFonts w:ascii="Calibri" w:eastAsia="Times New Roman" w:hAnsi="Calibri" w:cs="Calibri"/>
                <w:color w:val="000000"/>
              </w:rPr>
              <w:t>10</w:t>
            </w:r>
          </w:p>
        </w:tc>
      </w:tr>
    </w:tbl>
    <w:p w14:paraId="23242A1F" w14:textId="77777777" w:rsidR="00CC686E" w:rsidRPr="00CC686E" w:rsidRDefault="00CC686E" w:rsidP="00CC686E">
      <w:pPr>
        <w:pStyle w:val="Default"/>
        <w:rPr>
          <w:sz w:val="20"/>
          <w:szCs w:val="20"/>
          <w:u w:val="single"/>
        </w:rPr>
      </w:pPr>
      <w:r w:rsidRPr="00CC686E">
        <w:rPr>
          <w:sz w:val="20"/>
          <w:szCs w:val="20"/>
          <w:u w:val="single"/>
        </w:rPr>
        <w:t>Number of complaints received during month against the IA due to impersonation by some other entity</w:t>
      </w:r>
      <w:r w:rsidRPr="00CC686E">
        <w:rPr>
          <w:b/>
          <w:bCs/>
          <w:sz w:val="20"/>
          <w:szCs w:val="20"/>
          <w:u w:val="single"/>
        </w:rPr>
        <w:t xml:space="preserve">: </w:t>
      </w:r>
    </w:p>
    <w:p w14:paraId="3D70AD8C" w14:textId="77777777" w:rsidR="00CC686E" w:rsidRDefault="00CC686E" w:rsidP="00CC686E">
      <w:pPr>
        <w:pStyle w:val="Default"/>
        <w:rPr>
          <w:sz w:val="20"/>
          <w:szCs w:val="20"/>
        </w:rPr>
      </w:pPr>
      <w:r>
        <w:rPr>
          <w:sz w:val="20"/>
          <w:szCs w:val="20"/>
        </w:rPr>
        <w:t xml:space="preserve">* Inclusive of complaints of previous months resolved in the current month. </w:t>
      </w:r>
    </w:p>
    <w:p w14:paraId="26BE95E0" w14:textId="77777777" w:rsidR="00CC686E" w:rsidRDefault="00CC686E" w:rsidP="00CC686E">
      <w:pPr>
        <w:pStyle w:val="Default"/>
        <w:rPr>
          <w:sz w:val="20"/>
          <w:szCs w:val="20"/>
        </w:rPr>
      </w:pPr>
      <w:r>
        <w:rPr>
          <w:sz w:val="20"/>
          <w:szCs w:val="20"/>
        </w:rPr>
        <w:t xml:space="preserve"># Inclusive of complaints pending as on the last day of the month </w:t>
      </w:r>
    </w:p>
    <w:p w14:paraId="788866D2" w14:textId="77777777" w:rsidR="003B5D8B" w:rsidRDefault="00CC686E" w:rsidP="00CC686E">
      <w:r>
        <w:rPr>
          <w:sz w:val="20"/>
          <w:szCs w:val="20"/>
        </w:rPr>
        <w:t xml:space="preserve">^ Average Resolution time is the sum total of time taken to resolve each complaint in days, in the current month divided by total number of complaints resolved in the current month. </w:t>
      </w:r>
    </w:p>
    <w:p w14:paraId="23DD8C30" w14:textId="20685FFF" w:rsidR="00CC686E" w:rsidRDefault="00CC686E" w:rsidP="00021379">
      <w:pPr>
        <w:pStyle w:val="Default"/>
        <w:jc w:val="center"/>
        <w:rPr>
          <w:b/>
          <w:bCs/>
          <w:sz w:val="20"/>
          <w:szCs w:val="20"/>
        </w:rPr>
      </w:pPr>
      <w:r>
        <w:rPr>
          <w:b/>
          <w:bCs/>
          <w:sz w:val="20"/>
          <w:szCs w:val="20"/>
        </w:rPr>
        <w:t>Trend of monthly disposal of complaints</w:t>
      </w:r>
    </w:p>
    <w:p w14:paraId="717DA85C" w14:textId="77777777" w:rsidR="00021379" w:rsidRDefault="00021379" w:rsidP="00021379">
      <w:pPr>
        <w:pStyle w:val="Default"/>
        <w:jc w:val="center"/>
        <w:rPr>
          <w:sz w:val="20"/>
          <w:szCs w:val="20"/>
        </w:rPr>
      </w:pPr>
    </w:p>
    <w:tbl>
      <w:tblPr>
        <w:tblStyle w:val="TableGrid"/>
        <w:tblW w:w="0" w:type="auto"/>
        <w:tblLook w:val="04A0" w:firstRow="1" w:lastRow="0" w:firstColumn="1" w:lastColumn="0" w:noHBand="0" w:noVBand="1"/>
      </w:tblPr>
      <w:tblGrid>
        <w:gridCol w:w="817"/>
        <w:gridCol w:w="1985"/>
        <w:gridCol w:w="2241"/>
        <w:gridCol w:w="1682"/>
        <w:gridCol w:w="1682"/>
        <w:gridCol w:w="1682"/>
      </w:tblGrid>
      <w:tr w:rsidR="00021379" w14:paraId="1EC93DA6" w14:textId="77777777" w:rsidTr="00021379">
        <w:tc>
          <w:tcPr>
            <w:tcW w:w="817" w:type="dxa"/>
          </w:tcPr>
          <w:p w14:paraId="57187E99" w14:textId="39B9F784" w:rsidR="00021379" w:rsidRPr="00021379" w:rsidRDefault="00021379" w:rsidP="00CC686E">
            <w:pPr>
              <w:rPr>
                <w:b/>
                <w:bCs/>
              </w:rPr>
            </w:pPr>
            <w:proofErr w:type="spellStart"/>
            <w:r w:rsidRPr="00021379">
              <w:rPr>
                <w:b/>
                <w:bCs/>
              </w:rPr>
              <w:t>Sr.No</w:t>
            </w:r>
            <w:proofErr w:type="spellEnd"/>
          </w:p>
        </w:tc>
        <w:tc>
          <w:tcPr>
            <w:tcW w:w="1985" w:type="dxa"/>
          </w:tcPr>
          <w:p w14:paraId="61BD857A" w14:textId="5719C926" w:rsidR="00021379" w:rsidRPr="00021379" w:rsidRDefault="00021379" w:rsidP="00CC686E">
            <w:pPr>
              <w:rPr>
                <w:b/>
                <w:bCs/>
              </w:rPr>
            </w:pPr>
            <w:r w:rsidRPr="00021379">
              <w:rPr>
                <w:b/>
                <w:bCs/>
              </w:rPr>
              <w:t>Month</w:t>
            </w:r>
          </w:p>
        </w:tc>
        <w:tc>
          <w:tcPr>
            <w:tcW w:w="2241" w:type="dxa"/>
          </w:tcPr>
          <w:p w14:paraId="3EB6879D" w14:textId="5BC556DA" w:rsidR="00021379" w:rsidRPr="00021379" w:rsidRDefault="00021379" w:rsidP="00CC686E">
            <w:pPr>
              <w:rPr>
                <w:b/>
                <w:bCs/>
              </w:rPr>
            </w:pPr>
            <w:r w:rsidRPr="00021379">
              <w:rPr>
                <w:b/>
                <w:bCs/>
              </w:rPr>
              <w:t>Carried forward from previous month</w:t>
            </w:r>
          </w:p>
        </w:tc>
        <w:tc>
          <w:tcPr>
            <w:tcW w:w="1682" w:type="dxa"/>
          </w:tcPr>
          <w:p w14:paraId="7B7D7A42" w14:textId="435BD8B7" w:rsidR="00021379" w:rsidRPr="00021379" w:rsidRDefault="00021379" w:rsidP="00CC686E">
            <w:pPr>
              <w:rPr>
                <w:b/>
                <w:bCs/>
              </w:rPr>
            </w:pPr>
            <w:r w:rsidRPr="00021379">
              <w:rPr>
                <w:b/>
                <w:bCs/>
              </w:rPr>
              <w:t>Received</w:t>
            </w:r>
          </w:p>
        </w:tc>
        <w:tc>
          <w:tcPr>
            <w:tcW w:w="1682" w:type="dxa"/>
          </w:tcPr>
          <w:p w14:paraId="17C82938" w14:textId="707AA893" w:rsidR="00021379" w:rsidRPr="00021379" w:rsidRDefault="00021379" w:rsidP="00CC686E">
            <w:pPr>
              <w:rPr>
                <w:b/>
                <w:bCs/>
              </w:rPr>
            </w:pPr>
            <w:r w:rsidRPr="00021379">
              <w:rPr>
                <w:b/>
                <w:bCs/>
              </w:rPr>
              <w:t>Resolved*</w:t>
            </w:r>
          </w:p>
        </w:tc>
        <w:tc>
          <w:tcPr>
            <w:tcW w:w="1682" w:type="dxa"/>
          </w:tcPr>
          <w:p w14:paraId="74E20AE7" w14:textId="2CA20BB6" w:rsidR="00021379" w:rsidRPr="00021379" w:rsidRDefault="00021379" w:rsidP="00CC686E">
            <w:pPr>
              <w:rPr>
                <w:b/>
                <w:bCs/>
              </w:rPr>
            </w:pPr>
            <w:r w:rsidRPr="00021379">
              <w:rPr>
                <w:b/>
                <w:bCs/>
              </w:rPr>
              <w:t>Pending</w:t>
            </w:r>
            <w:r w:rsidRPr="00021379">
              <w:rPr>
                <w:b/>
                <w:bCs/>
                <w:vertAlign w:val="superscript"/>
              </w:rPr>
              <w:t>#</w:t>
            </w:r>
          </w:p>
        </w:tc>
      </w:tr>
      <w:tr w:rsidR="00A34453" w14:paraId="19AF5A36" w14:textId="77777777" w:rsidTr="00021379">
        <w:tc>
          <w:tcPr>
            <w:tcW w:w="817" w:type="dxa"/>
          </w:tcPr>
          <w:p w14:paraId="626380AA" w14:textId="77248B8D" w:rsidR="00A34453" w:rsidRDefault="00A34453" w:rsidP="00CC686E">
            <w:r>
              <w:t>1</w:t>
            </w:r>
          </w:p>
        </w:tc>
        <w:tc>
          <w:tcPr>
            <w:tcW w:w="1985" w:type="dxa"/>
          </w:tcPr>
          <w:p w14:paraId="1E4BF731" w14:textId="5A97AFC9" w:rsidR="00A34453" w:rsidRDefault="00A34453" w:rsidP="00CC686E">
            <w:r>
              <w:t>June -2025</w:t>
            </w:r>
          </w:p>
        </w:tc>
        <w:tc>
          <w:tcPr>
            <w:tcW w:w="2241" w:type="dxa"/>
          </w:tcPr>
          <w:p w14:paraId="6356C8D2" w14:textId="7E0199F7" w:rsidR="00A34453" w:rsidRDefault="00A34453" w:rsidP="00CC686E">
            <w:r>
              <w:t>0</w:t>
            </w:r>
          </w:p>
        </w:tc>
        <w:tc>
          <w:tcPr>
            <w:tcW w:w="1682" w:type="dxa"/>
          </w:tcPr>
          <w:p w14:paraId="13631F12" w14:textId="66DE6CD2" w:rsidR="00A34453" w:rsidRDefault="00A34453" w:rsidP="00CC686E">
            <w:r>
              <w:t>1</w:t>
            </w:r>
          </w:p>
        </w:tc>
        <w:tc>
          <w:tcPr>
            <w:tcW w:w="1682" w:type="dxa"/>
          </w:tcPr>
          <w:p w14:paraId="5CABB5E7" w14:textId="1E7C853B" w:rsidR="00A34453" w:rsidRDefault="00A34453" w:rsidP="00CC686E">
            <w:r>
              <w:t>0</w:t>
            </w:r>
          </w:p>
        </w:tc>
        <w:tc>
          <w:tcPr>
            <w:tcW w:w="1682" w:type="dxa"/>
          </w:tcPr>
          <w:p w14:paraId="426E39E2" w14:textId="2A0FDC83" w:rsidR="00A34453" w:rsidRDefault="00A34453" w:rsidP="00CC686E">
            <w:r>
              <w:t>1</w:t>
            </w:r>
          </w:p>
        </w:tc>
      </w:tr>
      <w:tr w:rsidR="00A34453" w14:paraId="30336705" w14:textId="77777777" w:rsidTr="00021379">
        <w:tc>
          <w:tcPr>
            <w:tcW w:w="817" w:type="dxa"/>
          </w:tcPr>
          <w:p w14:paraId="207E4FFE" w14:textId="500A9A6E" w:rsidR="00A34453" w:rsidRDefault="00A34453" w:rsidP="00CC686E">
            <w:r>
              <w:t>2</w:t>
            </w:r>
          </w:p>
        </w:tc>
        <w:tc>
          <w:tcPr>
            <w:tcW w:w="1985" w:type="dxa"/>
          </w:tcPr>
          <w:p w14:paraId="28CF88F5" w14:textId="2DA87B91" w:rsidR="00A34453" w:rsidRDefault="00A34453" w:rsidP="00CC686E">
            <w:r>
              <w:t>May - 2025</w:t>
            </w:r>
          </w:p>
        </w:tc>
        <w:tc>
          <w:tcPr>
            <w:tcW w:w="2241" w:type="dxa"/>
          </w:tcPr>
          <w:p w14:paraId="3CC5F5FF" w14:textId="0D824BD4" w:rsidR="00A34453" w:rsidRDefault="00A34453" w:rsidP="00CC686E">
            <w:r>
              <w:t>0</w:t>
            </w:r>
          </w:p>
        </w:tc>
        <w:tc>
          <w:tcPr>
            <w:tcW w:w="1682" w:type="dxa"/>
          </w:tcPr>
          <w:p w14:paraId="117B0D0F" w14:textId="5AA3BBD6" w:rsidR="00A34453" w:rsidRDefault="00A34453" w:rsidP="00CC686E">
            <w:r>
              <w:t>0</w:t>
            </w:r>
          </w:p>
        </w:tc>
        <w:tc>
          <w:tcPr>
            <w:tcW w:w="1682" w:type="dxa"/>
          </w:tcPr>
          <w:p w14:paraId="38B0AEA0" w14:textId="5669E6F1" w:rsidR="00A34453" w:rsidRDefault="00A34453" w:rsidP="00CC686E">
            <w:r>
              <w:t>0</w:t>
            </w:r>
          </w:p>
        </w:tc>
        <w:tc>
          <w:tcPr>
            <w:tcW w:w="1682" w:type="dxa"/>
          </w:tcPr>
          <w:p w14:paraId="6D27F01D" w14:textId="37CDA276" w:rsidR="00A34453" w:rsidRDefault="00A34453" w:rsidP="00CC686E">
            <w:r>
              <w:t>0</w:t>
            </w:r>
          </w:p>
        </w:tc>
      </w:tr>
      <w:tr w:rsidR="00A34453" w14:paraId="4A66C010" w14:textId="77777777" w:rsidTr="00021379">
        <w:tc>
          <w:tcPr>
            <w:tcW w:w="817" w:type="dxa"/>
          </w:tcPr>
          <w:p w14:paraId="5FAC73B2" w14:textId="41D351B1" w:rsidR="00A34453" w:rsidRDefault="00A34453" w:rsidP="00CC686E">
            <w:r>
              <w:t>3</w:t>
            </w:r>
          </w:p>
        </w:tc>
        <w:tc>
          <w:tcPr>
            <w:tcW w:w="1985" w:type="dxa"/>
          </w:tcPr>
          <w:p w14:paraId="75DF5897" w14:textId="1228E0A9" w:rsidR="00A34453" w:rsidRDefault="00A34453" w:rsidP="00CC686E">
            <w:r>
              <w:t>April - 2025</w:t>
            </w:r>
          </w:p>
        </w:tc>
        <w:tc>
          <w:tcPr>
            <w:tcW w:w="2241" w:type="dxa"/>
          </w:tcPr>
          <w:p w14:paraId="14568C66" w14:textId="083FA62A" w:rsidR="00A34453" w:rsidRDefault="00A34453" w:rsidP="00CC686E">
            <w:r>
              <w:t>0</w:t>
            </w:r>
          </w:p>
        </w:tc>
        <w:tc>
          <w:tcPr>
            <w:tcW w:w="1682" w:type="dxa"/>
          </w:tcPr>
          <w:p w14:paraId="5754DC20" w14:textId="0CD63B34" w:rsidR="00A34453" w:rsidRDefault="00A34453" w:rsidP="00CC686E">
            <w:r>
              <w:t>0</w:t>
            </w:r>
          </w:p>
        </w:tc>
        <w:tc>
          <w:tcPr>
            <w:tcW w:w="1682" w:type="dxa"/>
          </w:tcPr>
          <w:p w14:paraId="6D8DA4DE" w14:textId="11A9F83C" w:rsidR="00A34453" w:rsidRDefault="00A34453" w:rsidP="00CC686E">
            <w:r>
              <w:t>0</w:t>
            </w:r>
          </w:p>
        </w:tc>
        <w:tc>
          <w:tcPr>
            <w:tcW w:w="1682" w:type="dxa"/>
          </w:tcPr>
          <w:p w14:paraId="6DFAD268" w14:textId="40A4CE11" w:rsidR="00A34453" w:rsidRDefault="00A34453" w:rsidP="00CC686E">
            <w:r>
              <w:t>0</w:t>
            </w:r>
          </w:p>
        </w:tc>
      </w:tr>
      <w:tr w:rsidR="00021379" w14:paraId="11927AE6" w14:textId="77777777" w:rsidTr="00021379">
        <w:tc>
          <w:tcPr>
            <w:tcW w:w="817" w:type="dxa"/>
          </w:tcPr>
          <w:p w14:paraId="16A2FA71" w14:textId="2CB6255F" w:rsidR="00021379" w:rsidRDefault="00A34453" w:rsidP="00CC686E">
            <w:r>
              <w:t>4</w:t>
            </w:r>
          </w:p>
        </w:tc>
        <w:tc>
          <w:tcPr>
            <w:tcW w:w="1985" w:type="dxa"/>
          </w:tcPr>
          <w:p w14:paraId="056E7BB9" w14:textId="7A1941B0" w:rsidR="00021379" w:rsidRDefault="00021379" w:rsidP="00CC686E">
            <w:r>
              <w:t>March-2025</w:t>
            </w:r>
          </w:p>
        </w:tc>
        <w:tc>
          <w:tcPr>
            <w:tcW w:w="2241" w:type="dxa"/>
          </w:tcPr>
          <w:p w14:paraId="7A8D244C" w14:textId="3E1AE006" w:rsidR="00021379" w:rsidRDefault="00640027" w:rsidP="00CC686E">
            <w:r>
              <w:t>0</w:t>
            </w:r>
          </w:p>
        </w:tc>
        <w:tc>
          <w:tcPr>
            <w:tcW w:w="1682" w:type="dxa"/>
          </w:tcPr>
          <w:p w14:paraId="13B66B60" w14:textId="2811202C" w:rsidR="00021379" w:rsidRDefault="00640027" w:rsidP="00CC686E">
            <w:r>
              <w:t>0</w:t>
            </w:r>
          </w:p>
        </w:tc>
        <w:tc>
          <w:tcPr>
            <w:tcW w:w="1682" w:type="dxa"/>
          </w:tcPr>
          <w:p w14:paraId="58420DC7" w14:textId="340BF13B" w:rsidR="00021379" w:rsidRDefault="00640027" w:rsidP="00CC686E">
            <w:r>
              <w:t>0</w:t>
            </w:r>
          </w:p>
        </w:tc>
        <w:tc>
          <w:tcPr>
            <w:tcW w:w="1682" w:type="dxa"/>
          </w:tcPr>
          <w:p w14:paraId="79176534" w14:textId="49323595" w:rsidR="00021379" w:rsidRDefault="00640027" w:rsidP="00CC686E">
            <w:r>
              <w:t>0</w:t>
            </w:r>
          </w:p>
        </w:tc>
      </w:tr>
      <w:tr w:rsidR="00021379" w14:paraId="30A604F7" w14:textId="77777777" w:rsidTr="00021379">
        <w:tc>
          <w:tcPr>
            <w:tcW w:w="817" w:type="dxa"/>
          </w:tcPr>
          <w:p w14:paraId="3B817889" w14:textId="63FFAFA7" w:rsidR="00021379" w:rsidRDefault="00A34453" w:rsidP="00CC686E">
            <w:r>
              <w:t>5</w:t>
            </w:r>
          </w:p>
        </w:tc>
        <w:tc>
          <w:tcPr>
            <w:tcW w:w="1985" w:type="dxa"/>
          </w:tcPr>
          <w:p w14:paraId="70F9F556" w14:textId="525D00A8" w:rsidR="00021379" w:rsidRDefault="00021379" w:rsidP="00CC686E">
            <w:r>
              <w:t>February-2025</w:t>
            </w:r>
          </w:p>
        </w:tc>
        <w:tc>
          <w:tcPr>
            <w:tcW w:w="2241" w:type="dxa"/>
          </w:tcPr>
          <w:p w14:paraId="4045CEB7" w14:textId="1F0DAF1E" w:rsidR="00021379" w:rsidRDefault="00640027" w:rsidP="00CC686E">
            <w:r>
              <w:t>0</w:t>
            </w:r>
          </w:p>
        </w:tc>
        <w:tc>
          <w:tcPr>
            <w:tcW w:w="1682" w:type="dxa"/>
          </w:tcPr>
          <w:p w14:paraId="511820AA" w14:textId="6B03E0A5" w:rsidR="00021379" w:rsidRDefault="00640027" w:rsidP="00CC686E">
            <w:r>
              <w:t>0</w:t>
            </w:r>
          </w:p>
        </w:tc>
        <w:tc>
          <w:tcPr>
            <w:tcW w:w="1682" w:type="dxa"/>
          </w:tcPr>
          <w:p w14:paraId="25A9FFF6" w14:textId="0ECE167A" w:rsidR="00021379" w:rsidRDefault="00640027" w:rsidP="00CC686E">
            <w:r>
              <w:t>0</w:t>
            </w:r>
          </w:p>
        </w:tc>
        <w:tc>
          <w:tcPr>
            <w:tcW w:w="1682" w:type="dxa"/>
          </w:tcPr>
          <w:p w14:paraId="05CD50EB" w14:textId="1340F59A" w:rsidR="00021379" w:rsidRDefault="00640027" w:rsidP="00CC686E">
            <w:r>
              <w:t>0</w:t>
            </w:r>
          </w:p>
        </w:tc>
      </w:tr>
      <w:tr w:rsidR="00021379" w14:paraId="52BAE8D3" w14:textId="77777777" w:rsidTr="00021379">
        <w:tc>
          <w:tcPr>
            <w:tcW w:w="817" w:type="dxa"/>
          </w:tcPr>
          <w:p w14:paraId="6C19370B" w14:textId="56CE8A87" w:rsidR="00021379" w:rsidRDefault="00A34453" w:rsidP="00CC686E">
            <w:r>
              <w:t>6</w:t>
            </w:r>
          </w:p>
        </w:tc>
        <w:tc>
          <w:tcPr>
            <w:tcW w:w="1985" w:type="dxa"/>
          </w:tcPr>
          <w:p w14:paraId="1E618D7F" w14:textId="352252E6" w:rsidR="00021379" w:rsidRDefault="00021379" w:rsidP="00CC686E">
            <w:r>
              <w:t>January - 2025</w:t>
            </w:r>
          </w:p>
        </w:tc>
        <w:tc>
          <w:tcPr>
            <w:tcW w:w="2241" w:type="dxa"/>
          </w:tcPr>
          <w:p w14:paraId="1F7DF537" w14:textId="23D10CD9" w:rsidR="00021379" w:rsidRDefault="00640027" w:rsidP="00CC686E">
            <w:r>
              <w:t>0</w:t>
            </w:r>
          </w:p>
        </w:tc>
        <w:tc>
          <w:tcPr>
            <w:tcW w:w="1682" w:type="dxa"/>
          </w:tcPr>
          <w:p w14:paraId="3E34FBAC" w14:textId="25E6B414" w:rsidR="00021379" w:rsidRDefault="00640027" w:rsidP="00CC686E">
            <w:r>
              <w:t>0</w:t>
            </w:r>
          </w:p>
        </w:tc>
        <w:tc>
          <w:tcPr>
            <w:tcW w:w="1682" w:type="dxa"/>
          </w:tcPr>
          <w:p w14:paraId="11A7D446" w14:textId="1E97358A" w:rsidR="00021379" w:rsidRDefault="00640027" w:rsidP="00CC686E">
            <w:r>
              <w:t>0</w:t>
            </w:r>
          </w:p>
        </w:tc>
        <w:tc>
          <w:tcPr>
            <w:tcW w:w="1682" w:type="dxa"/>
          </w:tcPr>
          <w:p w14:paraId="6E872C49" w14:textId="29EDB38B" w:rsidR="00021379" w:rsidRDefault="00640027" w:rsidP="00CC686E">
            <w:r>
              <w:t>0</w:t>
            </w:r>
          </w:p>
        </w:tc>
      </w:tr>
      <w:tr w:rsidR="00021379" w14:paraId="0982551A" w14:textId="77777777" w:rsidTr="00021379">
        <w:tc>
          <w:tcPr>
            <w:tcW w:w="817" w:type="dxa"/>
          </w:tcPr>
          <w:p w14:paraId="04E45B94" w14:textId="14B009F3" w:rsidR="00021379" w:rsidRDefault="00A34453" w:rsidP="00CC686E">
            <w:r>
              <w:t>7</w:t>
            </w:r>
          </w:p>
        </w:tc>
        <w:tc>
          <w:tcPr>
            <w:tcW w:w="1985" w:type="dxa"/>
          </w:tcPr>
          <w:p w14:paraId="4799E860" w14:textId="49B6C32B" w:rsidR="00021379" w:rsidRDefault="00021379" w:rsidP="00CC686E">
            <w:r>
              <w:t>December- 2024</w:t>
            </w:r>
          </w:p>
        </w:tc>
        <w:tc>
          <w:tcPr>
            <w:tcW w:w="2241" w:type="dxa"/>
          </w:tcPr>
          <w:p w14:paraId="767479C6" w14:textId="202D8C28" w:rsidR="00021379" w:rsidRDefault="00640027" w:rsidP="00CC686E">
            <w:r>
              <w:t>0</w:t>
            </w:r>
          </w:p>
        </w:tc>
        <w:tc>
          <w:tcPr>
            <w:tcW w:w="1682" w:type="dxa"/>
          </w:tcPr>
          <w:p w14:paraId="6D708508" w14:textId="0E66A3E4" w:rsidR="00021379" w:rsidRDefault="00640027" w:rsidP="00CC686E">
            <w:r>
              <w:t>0</w:t>
            </w:r>
          </w:p>
        </w:tc>
        <w:tc>
          <w:tcPr>
            <w:tcW w:w="1682" w:type="dxa"/>
          </w:tcPr>
          <w:p w14:paraId="10AC7786" w14:textId="12AA0EA3" w:rsidR="00021379" w:rsidRDefault="00640027" w:rsidP="00CC686E">
            <w:r>
              <w:t>0</w:t>
            </w:r>
          </w:p>
        </w:tc>
        <w:tc>
          <w:tcPr>
            <w:tcW w:w="1682" w:type="dxa"/>
          </w:tcPr>
          <w:p w14:paraId="43720DA5" w14:textId="21004E85" w:rsidR="00021379" w:rsidRDefault="00640027" w:rsidP="00CC686E">
            <w:r>
              <w:t>0</w:t>
            </w:r>
          </w:p>
        </w:tc>
      </w:tr>
      <w:tr w:rsidR="00021379" w14:paraId="45DFC7B8" w14:textId="77777777" w:rsidTr="00021379">
        <w:tc>
          <w:tcPr>
            <w:tcW w:w="817" w:type="dxa"/>
          </w:tcPr>
          <w:p w14:paraId="3739354A" w14:textId="147A9A62" w:rsidR="00021379" w:rsidRDefault="00A34453" w:rsidP="00CC686E">
            <w:r>
              <w:t>8</w:t>
            </w:r>
          </w:p>
        </w:tc>
        <w:tc>
          <w:tcPr>
            <w:tcW w:w="1985" w:type="dxa"/>
          </w:tcPr>
          <w:p w14:paraId="28BE3492" w14:textId="42AC89CB" w:rsidR="00021379" w:rsidRDefault="00021379" w:rsidP="00CC686E">
            <w:r>
              <w:t>November-2024</w:t>
            </w:r>
          </w:p>
        </w:tc>
        <w:tc>
          <w:tcPr>
            <w:tcW w:w="2241" w:type="dxa"/>
          </w:tcPr>
          <w:p w14:paraId="23F392F7" w14:textId="0CD40E59" w:rsidR="00021379" w:rsidRDefault="00640027" w:rsidP="00CC686E">
            <w:r>
              <w:t>0</w:t>
            </w:r>
          </w:p>
        </w:tc>
        <w:tc>
          <w:tcPr>
            <w:tcW w:w="1682" w:type="dxa"/>
          </w:tcPr>
          <w:p w14:paraId="5259E3F9" w14:textId="3E371D69" w:rsidR="00021379" w:rsidRDefault="00640027" w:rsidP="00CC686E">
            <w:r>
              <w:t>0</w:t>
            </w:r>
          </w:p>
        </w:tc>
        <w:tc>
          <w:tcPr>
            <w:tcW w:w="1682" w:type="dxa"/>
          </w:tcPr>
          <w:p w14:paraId="5D8BA3EB" w14:textId="63701E02" w:rsidR="00021379" w:rsidRDefault="00640027" w:rsidP="00CC686E">
            <w:r>
              <w:t>0</w:t>
            </w:r>
          </w:p>
        </w:tc>
        <w:tc>
          <w:tcPr>
            <w:tcW w:w="1682" w:type="dxa"/>
          </w:tcPr>
          <w:p w14:paraId="511C4DC1" w14:textId="5F3C1CE6" w:rsidR="00021379" w:rsidRDefault="00640027" w:rsidP="00CC686E">
            <w:r>
              <w:t>0</w:t>
            </w:r>
          </w:p>
        </w:tc>
      </w:tr>
      <w:tr w:rsidR="00021379" w14:paraId="25713D3D" w14:textId="77777777" w:rsidTr="00021379">
        <w:tc>
          <w:tcPr>
            <w:tcW w:w="817" w:type="dxa"/>
          </w:tcPr>
          <w:p w14:paraId="7D650B4B" w14:textId="11BD2361" w:rsidR="00021379" w:rsidRDefault="00A34453" w:rsidP="00CC686E">
            <w:r>
              <w:t>9</w:t>
            </w:r>
          </w:p>
        </w:tc>
        <w:tc>
          <w:tcPr>
            <w:tcW w:w="1985" w:type="dxa"/>
          </w:tcPr>
          <w:p w14:paraId="286F2C1E" w14:textId="2F35A667" w:rsidR="00021379" w:rsidRDefault="00021379" w:rsidP="00CC686E">
            <w:r>
              <w:t>October- 2024</w:t>
            </w:r>
          </w:p>
        </w:tc>
        <w:tc>
          <w:tcPr>
            <w:tcW w:w="2241" w:type="dxa"/>
          </w:tcPr>
          <w:p w14:paraId="4BFC35B7" w14:textId="20A19A9D" w:rsidR="00021379" w:rsidRDefault="00640027" w:rsidP="00CC686E">
            <w:r>
              <w:t>1</w:t>
            </w:r>
          </w:p>
        </w:tc>
        <w:tc>
          <w:tcPr>
            <w:tcW w:w="1682" w:type="dxa"/>
          </w:tcPr>
          <w:p w14:paraId="25A59DE0" w14:textId="72B54BA4" w:rsidR="00021379" w:rsidRDefault="00640027" w:rsidP="00CC686E">
            <w:r>
              <w:t>0</w:t>
            </w:r>
          </w:p>
        </w:tc>
        <w:tc>
          <w:tcPr>
            <w:tcW w:w="1682" w:type="dxa"/>
          </w:tcPr>
          <w:p w14:paraId="5DA65F88" w14:textId="3023C987" w:rsidR="00021379" w:rsidRDefault="00640027" w:rsidP="00CC686E">
            <w:r>
              <w:t>1</w:t>
            </w:r>
          </w:p>
        </w:tc>
        <w:tc>
          <w:tcPr>
            <w:tcW w:w="1682" w:type="dxa"/>
          </w:tcPr>
          <w:p w14:paraId="52ABD758" w14:textId="67F71456" w:rsidR="00021379" w:rsidRDefault="00640027" w:rsidP="00CC686E">
            <w:r>
              <w:t>0</w:t>
            </w:r>
          </w:p>
        </w:tc>
      </w:tr>
      <w:tr w:rsidR="00021379" w14:paraId="45201334" w14:textId="77777777" w:rsidTr="00021379">
        <w:tc>
          <w:tcPr>
            <w:tcW w:w="817" w:type="dxa"/>
          </w:tcPr>
          <w:p w14:paraId="7B0A4851" w14:textId="0E0CE2C9" w:rsidR="00021379" w:rsidRDefault="00A34453" w:rsidP="00CC686E">
            <w:r>
              <w:t>10</w:t>
            </w:r>
          </w:p>
        </w:tc>
        <w:tc>
          <w:tcPr>
            <w:tcW w:w="1985" w:type="dxa"/>
          </w:tcPr>
          <w:p w14:paraId="548534B3" w14:textId="66E1F6EE" w:rsidR="00021379" w:rsidRDefault="00021379" w:rsidP="00CC686E">
            <w:r>
              <w:t>September- 2024</w:t>
            </w:r>
          </w:p>
        </w:tc>
        <w:tc>
          <w:tcPr>
            <w:tcW w:w="2241" w:type="dxa"/>
          </w:tcPr>
          <w:p w14:paraId="154398D0" w14:textId="1197A8FA" w:rsidR="00021379" w:rsidRDefault="00640027" w:rsidP="00CC686E">
            <w:r>
              <w:t>2</w:t>
            </w:r>
          </w:p>
        </w:tc>
        <w:tc>
          <w:tcPr>
            <w:tcW w:w="1682" w:type="dxa"/>
          </w:tcPr>
          <w:p w14:paraId="5D4A189C" w14:textId="023A2B1B" w:rsidR="00021379" w:rsidRDefault="00640027" w:rsidP="00CC686E">
            <w:r>
              <w:t>0</w:t>
            </w:r>
          </w:p>
        </w:tc>
        <w:tc>
          <w:tcPr>
            <w:tcW w:w="1682" w:type="dxa"/>
          </w:tcPr>
          <w:p w14:paraId="7E9F0996" w14:textId="0C946BB3" w:rsidR="00021379" w:rsidRDefault="00640027" w:rsidP="00CC686E">
            <w:r>
              <w:t>1</w:t>
            </w:r>
          </w:p>
        </w:tc>
        <w:tc>
          <w:tcPr>
            <w:tcW w:w="1682" w:type="dxa"/>
          </w:tcPr>
          <w:p w14:paraId="363FB56E" w14:textId="34F4710C" w:rsidR="00021379" w:rsidRDefault="00640027" w:rsidP="00CC686E">
            <w:r>
              <w:t>1</w:t>
            </w:r>
          </w:p>
        </w:tc>
      </w:tr>
      <w:tr w:rsidR="00021379" w14:paraId="73B8B2BA" w14:textId="77777777" w:rsidTr="00021379">
        <w:tc>
          <w:tcPr>
            <w:tcW w:w="817" w:type="dxa"/>
          </w:tcPr>
          <w:p w14:paraId="1BCBBA49" w14:textId="0F5C3F81" w:rsidR="00021379" w:rsidRDefault="00A34453" w:rsidP="00CC686E">
            <w:r>
              <w:t>11</w:t>
            </w:r>
          </w:p>
        </w:tc>
        <w:tc>
          <w:tcPr>
            <w:tcW w:w="1985" w:type="dxa"/>
          </w:tcPr>
          <w:p w14:paraId="71B63FF5" w14:textId="32E677BB" w:rsidR="00021379" w:rsidRDefault="00021379" w:rsidP="00CC686E">
            <w:r>
              <w:t>August- 2024</w:t>
            </w:r>
          </w:p>
        </w:tc>
        <w:tc>
          <w:tcPr>
            <w:tcW w:w="2241" w:type="dxa"/>
          </w:tcPr>
          <w:p w14:paraId="77C0981B" w14:textId="0E3066A6" w:rsidR="00021379" w:rsidRDefault="00640027" w:rsidP="00CC686E">
            <w:r>
              <w:t>1</w:t>
            </w:r>
          </w:p>
        </w:tc>
        <w:tc>
          <w:tcPr>
            <w:tcW w:w="1682" w:type="dxa"/>
          </w:tcPr>
          <w:p w14:paraId="3298389F" w14:textId="71DEA633" w:rsidR="00021379" w:rsidRDefault="00640027" w:rsidP="00CC686E">
            <w:r>
              <w:t>1</w:t>
            </w:r>
          </w:p>
        </w:tc>
        <w:tc>
          <w:tcPr>
            <w:tcW w:w="1682" w:type="dxa"/>
          </w:tcPr>
          <w:p w14:paraId="14C10C7F" w14:textId="059AEE12" w:rsidR="00021379" w:rsidRDefault="00640027" w:rsidP="00CC686E">
            <w:r>
              <w:t>0</w:t>
            </w:r>
          </w:p>
        </w:tc>
        <w:tc>
          <w:tcPr>
            <w:tcW w:w="1682" w:type="dxa"/>
          </w:tcPr>
          <w:p w14:paraId="4D092AB8" w14:textId="23ABD1AD" w:rsidR="00021379" w:rsidRDefault="00640027" w:rsidP="00CC686E">
            <w:r>
              <w:t>2</w:t>
            </w:r>
          </w:p>
        </w:tc>
      </w:tr>
      <w:tr w:rsidR="00021379" w14:paraId="644FB074" w14:textId="77777777" w:rsidTr="00021379">
        <w:tc>
          <w:tcPr>
            <w:tcW w:w="817" w:type="dxa"/>
          </w:tcPr>
          <w:p w14:paraId="09CCFC9D" w14:textId="4FA63A88" w:rsidR="00021379" w:rsidRDefault="00A34453" w:rsidP="00CC686E">
            <w:r>
              <w:t>12</w:t>
            </w:r>
          </w:p>
        </w:tc>
        <w:tc>
          <w:tcPr>
            <w:tcW w:w="1985" w:type="dxa"/>
          </w:tcPr>
          <w:p w14:paraId="1803C192" w14:textId="57971DB6" w:rsidR="00021379" w:rsidRDefault="00021379" w:rsidP="00CC686E">
            <w:r>
              <w:t>July-2024</w:t>
            </w:r>
          </w:p>
        </w:tc>
        <w:tc>
          <w:tcPr>
            <w:tcW w:w="2241" w:type="dxa"/>
          </w:tcPr>
          <w:p w14:paraId="6325A9CC" w14:textId="2BFDE4E9" w:rsidR="00021379" w:rsidRDefault="00B019AA" w:rsidP="00CC686E">
            <w:r>
              <w:t>4</w:t>
            </w:r>
          </w:p>
        </w:tc>
        <w:tc>
          <w:tcPr>
            <w:tcW w:w="1682" w:type="dxa"/>
          </w:tcPr>
          <w:p w14:paraId="36EFD3F2" w14:textId="46437D22" w:rsidR="00021379" w:rsidRDefault="00B019AA" w:rsidP="00CC686E">
            <w:r>
              <w:t>2</w:t>
            </w:r>
          </w:p>
        </w:tc>
        <w:tc>
          <w:tcPr>
            <w:tcW w:w="1682" w:type="dxa"/>
          </w:tcPr>
          <w:p w14:paraId="29A2C6C7" w14:textId="26246DED" w:rsidR="00021379" w:rsidRDefault="00B019AA" w:rsidP="00CC686E">
            <w:r>
              <w:t>5</w:t>
            </w:r>
          </w:p>
        </w:tc>
        <w:tc>
          <w:tcPr>
            <w:tcW w:w="1682" w:type="dxa"/>
          </w:tcPr>
          <w:p w14:paraId="64B08E4B" w14:textId="5E99D824" w:rsidR="00021379" w:rsidRDefault="00B019AA" w:rsidP="00CC686E">
            <w:r>
              <w:t>1</w:t>
            </w:r>
          </w:p>
        </w:tc>
      </w:tr>
      <w:tr w:rsidR="00021379" w14:paraId="5A0F9020" w14:textId="77777777" w:rsidTr="00021379">
        <w:tc>
          <w:tcPr>
            <w:tcW w:w="817" w:type="dxa"/>
          </w:tcPr>
          <w:p w14:paraId="6DA76F9E" w14:textId="4FC55716" w:rsidR="00021379" w:rsidRDefault="00A34453" w:rsidP="00CC686E">
            <w:r>
              <w:t>113</w:t>
            </w:r>
          </w:p>
        </w:tc>
        <w:tc>
          <w:tcPr>
            <w:tcW w:w="1985" w:type="dxa"/>
          </w:tcPr>
          <w:p w14:paraId="4B71FE0E" w14:textId="12E914C8" w:rsidR="00021379" w:rsidRDefault="00021379" w:rsidP="00CC686E">
            <w:r>
              <w:t>June-2024</w:t>
            </w:r>
          </w:p>
        </w:tc>
        <w:tc>
          <w:tcPr>
            <w:tcW w:w="2241" w:type="dxa"/>
          </w:tcPr>
          <w:p w14:paraId="6F2C2A16" w14:textId="1243ABCB" w:rsidR="00021379" w:rsidRDefault="00B019AA" w:rsidP="00CC686E">
            <w:r>
              <w:t>0</w:t>
            </w:r>
          </w:p>
        </w:tc>
        <w:tc>
          <w:tcPr>
            <w:tcW w:w="1682" w:type="dxa"/>
          </w:tcPr>
          <w:p w14:paraId="0C578761" w14:textId="492253BA" w:rsidR="00021379" w:rsidRDefault="00B019AA" w:rsidP="00CC686E">
            <w:r>
              <w:t>5</w:t>
            </w:r>
          </w:p>
        </w:tc>
        <w:tc>
          <w:tcPr>
            <w:tcW w:w="1682" w:type="dxa"/>
          </w:tcPr>
          <w:p w14:paraId="14F1519C" w14:textId="44F2DD43" w:rsidR="00021379" w:rsidRDefault="00B019AA" w:rsidP="00CC686E">
            <w:r>
              <w:t>1</w:t>
            </w:r>
          </w:p>
        </w:tc>
        <w:tc>
          <w:tcPr>
            <w:tcW w:w="1682" w:type="dxa"/>
          </w:tcPr>
          <w:p w14:paraId="08D47816" w14:textId="341F3340" w:rsidR="00021379" w:rsidRDefault="00B019AA" w:rsidP="00CC686E">
            <w:r>
              <w:t>4</w:t>
            </w:r>
          </w:p>
        </w:tc>
      </w:tr>
      <w:tr w:rsidR="00021379" w14:paraId="0BB84FE3" w14:textId="77777777" w:rsidTr="00021379">
        <w:tc>
          <w:tcPr>
            <w:tcW w:w="817" w:type="dxa"/>
          </w:tcPr>
          <w:p w14:paraId="6782CDAD" w14:textId="77777777" w:rsidR="00021379" w:rsidRDefault="00021379" w:rsidP="00CC686E"/>
        </w:tc>
        <w:tc>
          <w:tcPr>
            <w:tcW w:w="1985" w:type="dxa"/>
          </w:tcPr>
          <w:p w14:paraId="20195CB0" w14:textId="2D0855B4" w:rsidR="00021379" w:rsidRDefault="00021379" w:rsidP="00CC686E">
            <w:r>
              <w:t>Grand Total</w:t>
            </w:r>
          </w:p>
        </w:tc>
        <w:tc>
          <w:tcPr>
            <w:tcW w:w="2241" w:type="dxa"/>
          </w:tcPr>
          <w:p w14:paraId="08058290" w14:textId="263E641B" w:rsidR="00021379" w:rsidRDefault="00640027" w:rsidP="00CC686E">
            <w:r>
              <w:t>8</w:t>
            </w:r>
          </w:p>
        </w:tc>
        <w:tc>
          <w:tcPr>
            <w:tcW w:w="1682" w:type="dxa"/>
          </w:tcPr>
          <w:p w14:paraId="566E91BF" w14:textId="53B810C6" w:rsidR="00021379" w:rsidRDefault="00A34453" w:rsidP="00CC686E">
            <w:r>
              <w:t>9</w:t>
            </w:r>
          </w:p>
        </w:tc>
        <w:tc>
          <w:tcPr>
            <w:tcW w:w="1682" w:type="dxa"/>
          </w:tcPr>
          <w:p w14:paraId="6ADA3882" w14:textId="21ECCB73" w:rsidR="00021379" w:rsidRDefault="00640027" w:rsidP="00CC686E">
            <w:r>
              <w:t>8</w:t>
            </w:r>
          </w:p>
        </w:tc>
        <w:tc>
          <w:tcPr>
            <w:tcW w:w="1682" w:type="dxa"/>
          </w:tcPr>
          <w:p w14:paraId="50B6B130" w14:textId="3178D858" w:rsidR="00021379" w:rsidRDefault="00A34453" w:rsidP="00CC686E">
            <w:r>
              <w:t>1</w:t>
            </w:r>
          </w:p>
        </w:tc>
      </w:tr>
    </w:tbl>
    <w:p w14:paraId="754C1F46" w14:textId="77777777" w:rsidR="00021379" w:rsidRDefault="00021379" w:rsidP="00021379">
      <w:pPr>
        <w:spacing w:after="0" w:line="240" w:lineRule="auto"/>
        <w:rPr>
          <w:i/>
          <w:iCs/>
        </w:rPr>
      </w:pPr>
      <w:r w:rsidRPr="00021379">
        <w:rPr>
          <w:i/>
          <w:iCs/>
        </w:rPr>
        <w:t>* Inclusive of complaints of previous months resolved in the current month.</w:t>
      </w:r>
    </w:p>
    <w:p w14:paraId="778ABF9C" w14:textId="50DE255C" w:rsidR="00021379" w:rsidRPr="00021379" w:rsidRDefault="00021379" w:rsidP="00021379">
      <w:pPr>
        <w:spacing w:after="0" w:line="240" w:lineRule="auto"/>
        <w:rPr>
          <w:i/>
          <w:iCs/>
        </w:rPr>
      </w:pPr>
      <w:r w:rsidRPr="00021379">
        <w:rPr>
          <w:i/>
          <w:iCs/>
        </w:rPr>
        <w:t xml:space="preserve"># Inclusive of complaints pending as on the last day of the month </w:t>
      </w:r>
    </w:p>
    <w:p w14:paraId="1D79120A" w14:textId="77777777" w:rsidR="00021379" w:rsidRDefault="00021379" w:rsidP="00CC686E">
      <w:pPr>
        <w:rPr>
          <w:i/>
          <w:iCs/>
        </w:rPr>
      </w:pPr>
    </w:p>
    <w:p w14:paraId="5029B638" w14:textId="77777777" w:rsidR="00021379" w:rsidRDefault="00021379" w:rsidP="00021379">
      <w:pPr>
        <w:pStyle w:val="Default"/>
        <w:jc w:val="center"/>
        <w:rPr>
          <w:b/>
          <w:bCs/>
          <w:sz w:val="20"/>
          <w:szCs w:val="20"/>
        </w:rPr>
      </w:pPr>
    </w:p>
    <w:p w14:paraId="20EEF3CC" w14:textId="77777777" w:rsidR="00021379" w:rsidRDefault="00021379" w:rsidP="00021379">
      <w:pPr>
        <w:pStyle w:val="Default"/>
        <w:jc w:val="center"/>
        <w:rPr>
          <w:b/>
          <w:bCs/>
          <w:sz w:val="20"/>
          <w:szCs w:val="20"/>
        </w:rPr>
      </w:pPr>
    </w:p>
    <w:p w14:paraId="7B7B815D" w14:textId="77777777" w:rsidR="00021379" w:rsidRDefault="00021379" w:rsidP="00021379">
      <w:pPr>
        <w:pStyle w:val="Default"/>
        <w:jc w:val="center"/>
        <w:rPr>
          <w:b/>
          <w:bCs/>
          <w:sz w:val="20"/>
          <w:szCs w:val="20"/>
        </w:rPr>
      </w:pPr>
    </w:p>
    <w:p w14:paraId="534C276F" w14:textId="77777777" w:rsidR="00021379" w:rsidRDefault="00021379" w:rsidP="00021379">
      <w:pPr>
        <w:pStyle w:val="Default"/>
        <w:jc w:val="center"/>
        <w:rPr>
          <w:b/>
          <w:bCs/>
          <w:sz w:val="20"/>
          <w:szCs w:val="20"/>
        </w:rPr>
      </w:pPr>
    </w:p>
    <w:p w14:paraId="0F5C15B3" w14:textId="77777777" w:rsidR="00021379" w:rsidRDefault="00021379" w:rsidP="00021379">
      <w:pPr>
        <w:pStyle w:val="Default"/>
        <w:jc w:val="center"/>
        <w:rPr>
          <w:b/>
          <w:bCs/>
          <w:sz w:val="20"/>
          <w:szCs w:val="20"/>
        </w:rPr>
      </w:pPr>
    </w:p>
    <w:p w14:paraId="0B447C04" w14:textId="77777777" w:rsidR="00021379" w:rsidRDefault="00021379" w:rsidP="00021379">
      <w:pPr>
        <w:pStyle w:val="Default"/>
        <w:jc w:val="center"/>
        <w:rPr>
          <w:b/>
          <w:bCs/>
          <w:sz w:val="20"/>
          <w:szCs w:val="20"/>
        </w:rPr>
      </w:pPr>
    </w:p>
    <w:p w14:paraId="52D568B2" w14:textId="77777777" w:rsidR="00021379" w:rsidRDefault="00021379" w:rsidP="00021379">
      <w:pPr>
        <w:pStyle w:val="Default"/>
        <w:jc w:val="center"/>
        <w:rPr>
          <w:b/>
          <w:bCs/>
          <w:sz w:val="20"/>
          <w:szCs w:val="20"/>
        </w:rPr>
      </w:pPr>
    </w:p>
    <w:p w14:paraId="061B1803" w14:textId="77777777" w:rsidR="00021379" w:rsidRDefault="00021379" w:rsidP="00021379">
      <w:pPr>
        <w:pStyle w:val="Default"/>
        <w:jc w:val="center"/>
        <w:rPr>
          <w:b/>
          <w:bCs/>
          <w:sz w:val="20"/>
          <w:szCs w:val="20"/>
        </w:rPr>
      </w:pPr>
    </w:p>
    <w:p w14:paraId="17DB8338" w14:textId="77777777" w:rsidR="00021379" w:rsidRDefault="00021379" w:rsidP="00021379">
      <w:pPr>
        <w:pStyle w:val="Default"/>
        <w:jc w:val="center"/>
        <w:rPr>
          <w:b/>
          <w:bCs/>
          <w:sz w:val="20"/>
          <w:szCs w:val="20"/>
        </w:rPr>
      </w:pPr>
    </w:p>
    <w:p w14:paraId="1DBA8429" w14:textId="77777777" w:rsidR="00021379" w:rsidRDefault="00021379" w:rsidP="00021379">
      <w:pPr>
        <w:pStyle w:val="Default"/>
        <w:jc w:val="center"/>
        <w:rPr>
          <w:b/>
          <w:bCs/>
          <w:sz w:val="20"/>
          <w:szCs w:val="20"/>
        </w:rPr>
      </w:pPr>
    </w:p>
    <w:p w14:paraId="733E22B8" w14:textId="1F101B95" w:rsidR="00021379" w:rsidRDefault="00021379" w:rsidP="00021379">
      <w:pPr>
        <w:pStyle w:val="Default"/>
        <w:jc w:val="center"/>
        <w:rPr>
          <w:b/>
          <w:bCs/>
          <w:sz w:val="20"/>
          <w:szCs w:val="20"/>
        </w:rPr>
      </w:pPr>
      <w:r>
        <w:rPr>
          <w:b/>
          <w:bCs/>
          <w:sz w:val="20"/>
          <w:szCs w:val="20"/>
        </w:rPr>
        <w:t>Trend of Annual Disposal of Complaints</w:t>
      </w:r>
    </w:p>
    <w:p w14:paraId="434B114C" w14:textId="77777777" w:rsidR="00021379" w:rsidRDefault="00021379" w:rsidP="00021379">
      <w:pPr>
        <w:pStyle w:val="Default"/>
        <w:jc w:val="center"/>
        <w:rPr>
          <w:sz w:val="20"/>
          <w:szCs w:val="20"/>
        </w:rPr>
      </w:pPr>
    </w:p>
    <w:tbl>
      <w:tblPr>
        <w:tblStyle w:val="TableGrid"/>
        <w:tblW w:w="0" w:type="auto"/>
        <w:tblLook w:val="04A0" w:firstRow="1" w:lastRow="0" w:firstColumn="1" w:lastColumn="0" w:noHBand="0" w:noVBand="1"/>
      </w:tblPr>
      <w:tblGrid>
        <w:gridCol w:w="959"/>
        <w:gridCol w:w="1417"/>
        <w:gridCol w:w="2667"/>
        <w:gridCol w:w="1682"/>
        <w:gridCol w:w="1682"/>
        <w:gridCol w:w="1682"/>
      </w:tblGrid>
      <w:tr w:rsidR="00021379" w14:paraId="49876DBB" w14:textId="77777777" w:rsidTr="00021379">
        <w:tc>
          <w:tcPr>
            <w:tcW w:w="959" w:type="dxa"/>
          </w:tcPr>
          <w:p w14:paraId="698151D7" w14:textId="08ED7493" w:rsidR="00021379" w:rsidRPr="00021379" w:rsidRDefault="00021379" w:rsidP="00CC686E">
            <w:pPr>
              <w:rPr>
                <w:b/>
                <w:bCs/>
              </w:rPr>
            </w:pPr>
            <w:proofErr w:type="spellStart"/>
            <w:r w:rsidRPr="00021379">
              <w:rPr>
                <w:b/>
                <w:bCs/>
              </w:rPr>
              <w:t>Sr.No</w:t>
            </w:r>
            <w:proofErr w:type="spellEnd"/>
          </w:p>
        </w:tc>
        <w:tc>
          <w:tcPr>
            <w:tcW w:w="1417" w:type="dxa"/>
          </w:tcPr>
          <w:p w14:paraId="212D9187" w14:textId="07A54770" w:rsidR="00021379" w:rsidRPr="00021379" w:rsidRDefault="00021379" w:rsidP="00CC686E">
            <w:pPr>
              <w:rPr>
                <w:b/>
                <w:bCs/>
              </w:rPr>
            </w:pPr>
            <w:r w:rsidRPr="00021379">
              <w:rPr>
                <w:b/>
                <w:bCs/>
              </w:rPr>
              <w:t>Year</w:t>
            </w:r>
          </w:p>
        </w:tc>
        <w:tc>
          <w:tcPr>
            <w:tcW w:w="2667" w:type="dxa"/>
          </w:tcPr>
          <w:p w14:paraId="6C34BB83" w14:textId="24799FDE" w:rsidR="00021379" w:rsidRPr="00021379" w:rsidRDefault="00021379" w:rsidP="00CC686E">
            <w:pPr>
              <w:rPr>
                <w:b/>
                <w:bCs/>
              </w:rPr>
            </w:pPr>
            <w:r w:rsidRPr="00021379">
              <w:rPr>
                <w:b/>
                <w:bCs/>
              </w:rPr>
              <w:t>Carried Forwarded from previous Year</w:t>
            </w:r>
          </w:p>
        </w:tc>
        <w:tc>
          <w:tcPr>
            <w:tcW w:w="1682" w:type="dxa"/>
          </w:tcPr>
          <w:p w14:paraId="3E0A77C4" w14:textId="648FE466" w:rsidR="00021379" w:rsidRPr="00021379" w:rsidRDefault="00021379" w:rsidP="00CC686E">
            <w:pPr>
              <w:rPr>
                <w:b/>
                <w:bCs/>
              </w:rPr>
            </w:pPr>
            <w:r w:rsidRPr="00021379">
              <w:rPr>
                <w:b/>
                <w:bCs/>
              </w:rPr>
              <w:t>Received</w:t>
            </w:r>
          </w:p>
        </w:tc>
        <w:tc>
          <w:tcPr>
            <w:tcW w:w="1682" w:type="dxa"/>
          </w:tcPr>
          <w:p w14:paraId="32A178B0" w14:textId="19291297" w:rsidR="00021379" w:rsidRPr="00021379" w:rsidRDefault="00021379" w:rsidP="00CC686E">
            <w:pPr>
              <w:rPr>
                <w:b/>
                <w:bCs/>
              </w:rPr>
            </w:pPr>
            <w:r w:rsidRPr="00021379">
              <w:rPr>
                <w:b/>
                <w:bCs/>
              </w:rPr>
              <w:t>Resolved*</w:t>
            </w:r>
          </w:p>
        </w:tc>
        <w:tc>
          <w:tcPr>
            <w:tcW w:w="1682" w:type="dxa"/>
          </w:tcPr>
          <w:p w14:paraId="779FD3A6" w14:textId="2A6EDCD0" w:rsidR="00021379" w:rsidRPr="00021379" w:rsidRDefault="00021379" w:rsidP="00CC686E">
            <w:pPr>
              <w:rPr>
                <w:b/>
                <w:bCs/>
              </w:rPr>
            </w:pPr>
            <w:r w:rsidRPr="00021379">
              <w:rPr>
                <w:b/>
                <w:bCs/>
              </w:rPr>
              <w:t>Pending</w:t>
            </w:r>
            <w:r w:rsidRPr="00021379">
              <w:rPr>
                <w:b/>
                <w:bCs/>
                <w:vertAlign w:val="superscript"/>
              </w:rPr>
              <w:t>#</w:t>
            </w:r>
          </w:p>
        </w:tc>
      </w:tr>
      <w:tr w:rsidR="00021379" w14:paraId="4FB24E32" w14:textId="77777777" w:rsidTr="00021379">
        <w:tc>
          <w:tcPr>
            <w:tcW w:w="959" w:type="dxa"/>
          </w:tcPr>
          <w:p w14:paraId="6B898476" w14:textId="1EB2D692" w:rsidR="00021379" w:rsidRPr="00021379" w:rsidRDefault="00021379" w:rsidP="00CC686E">
            <w:r w:rsidRPr="00021379">
              <w:t>1</w:t>
            </w:r>
          </w:p>
        </w:tc>
        <w:tc>
          <w:tcPr>
            <w:tcW w:w="1417" w:type="dxa"/>
          </w:tcPr>
          <w:p w14:paraId="15AB816E" w14:textId="62E2C6DA" w:rsidR="00021379" w:rsidRPr="00021379" w:rsidRDefault="00021379" w:rsidP="00CC686E">
            <w:r>
              <w:t>2021-22</w:t>
            </w:r>
          </w:p>
        </w:tc>
        <w:tc>
          <w:tcPr>
            <w:tcW w:w="2667" w:type="dxa"/>
          </w:tcPr>
          <w:p w14:paraId="6F91156D" w14:textId="585991DD" w:rsidR="00021379" w:rsidRPr="00021379" w:rsidRDefault="00D437A1" w:rsidP="00CC686E">
            <w:r>
              <w:t>0</w:t>
            </w:r>
          </w:p>
        </w:tc>
        <w:tc>
          <w:tcPr>
            <w:tcW w:w="1682" w:type="dxa"/>
          </w:tcPr>
          <w:p w14:paraId="2BEFE6D8" w14:textId="3017AA66" w:rsidR="00021379" w:rsidRPr="00021379" w:rsidRDefault="00F4113A" w:rsidP="00CC686E">
            <w:r>
              <w:t>0</w:t>
            </w:r>
          </w:p>
        </w:tc>
        <w:tc>
          <w:tcPr>
            <w:tcW w:w="1682" w:type="dxa"/>
          </w:tcPr>
          <w:p w14:paraId="2D77A3D8" w14:textId="77A41EF8" w:rsidR="00021379" w:rsidRPr="00021379" w:rsidRDefault="00F4113A" w:rsidP="00CC686E">
            <w:r>
              <w:t>0</w:t>
            </w:r>
          </w:p>
        </w:tc>
        <w:tc>
          <w:tcPr>
            <w:tcW w:w="1682" w:type="dxa"/>
          </w:tcPr>
          <w:p w14:paraId="61D551DC" w14:textId="562E8D51" w:rsidR="00021379" w:rsidRPr="00021379" w:rsidRDefault="00B300B2" w:rsidP="00CC686E">
            <w:r>
              <w:t>0</w:t>
            </w:r>
          </w:p>
        </w:tc>
      </w:tr>
      <w:tr w:rsidR="00021379" w14:paraId="680AA6A2" w14:textId="77777777" w:rsidTr="00021379">
        <w:tc>
          <w:tcPr>
            <w:tcW w:w="959" w:type="dxa"/>
          </w:tcPr>
          <w:p w14:paraId="066EB5E0" w14:textId="4DDE6180" w:rsidR="00021379" w:rsidRPr="00021379" w:rsidRDefault="00021379" w:rsidP="00CC686E">
            <w:r w:rsidRPr="00021379">
              <w:t>2</w:t>
            </w:r>
          </w:p>
        </w:tc>
        <w:tc>
          <w:tcPr>
            <w:tcW w:w="1417" w:type="dxa"/>
          </w:tcPr>
          <w:p w14:paraId="60440074" w14:textId="0129D1E9" w:rsidR="00021379" w:rsidRPr="00021379" w:rsidRDefault="00021379" w:rsidP="00CC686E">
            <w:r>
              <w:t>2022-23</w:t>
            </w:r>
          </w:p>
        </w:tc>
        <w:tc>
          <w:tcPr>
            <w:tcW w:w="2667" w:type="dxa"/>
          </w:tcPr>
          <w:p w14:paraId="2BD2572E" w14:textId="52F04327" w:rsidR="00021379" w:rsidRPr="00021379" w:rsidRDefault="00B300B2" w:rsidP="00CC686E">
            <w:r>
              <w:t>0</w:t>
            </w:r>
          </w:p>
        </w:tc>
        <w:tc>
          <w:tcPr>
            <w:tcW w:w="1682" w:type="dxa"/>
          </w:tcPr>
          <w:p w14:paraId="3F674EE9" w14:textId="6B3B7D98" w:rsidR="00021379" w:rsidRPr="00021379" w:rsidRDefault="00F4113A" w:rsidP="00CC686E">
            <w:r>
              <w:t>1</w:t>
            </w:r>
          </w:p>
        </w:tc>
        <w:tc>
          <w:tcPr>
            <w:tcW w:w="1682" w:type="dxa"/>
          </w:tcPr>
          <w:p w14:paraId="794B1A41" w14:textId="25120317" w:rsidR="00021379" w:rsidRPr="00021379" w:rsidRDefault="00F4113A" w:rsidP="00CC686E">
            <w:r>
              <w:t>1</w:t>
            </w:r>
          </w:p>
        </w:tc>
        <w:tc>
          <w:tcPr>
            <w:tcW w:w="1682" w:type="dxa"/>
          </w:tcPr>
          <w:p w14:paraId="513B391B" w14:textId="588515DD" w:rsidR="00021379" w:rsidRPr="00021379" w:rsidRDefault="00B300B2" w:rsidP="00CC686E">
            <w:r>
              <w:t>0</w:t>
            </w:r>
          </w:p>
        </w:tc>
      </w:tr>
      <w:tr w:rsidR="00021379" w14:paraId="2DBF3C73" w14:textId="77777777" w:rsidTr="00021379">
        <w:tc>
          <w:tcPr>
            <w:tcW w:w="959" w:type="dxa"/>
          </w:tcPr>
          <w:p w14:paraId="32365AE4" w14:textId="0B020569" w:rsidR="00021379" w:rsidRPr="00021379" w:rsidRDefault="00021379" w:rsidP="00CC686E">
            <w:r>
              <w:t>3</w:t>
            </w:r>
          </w:p>
        </w:tc>
        <w:tc>
          <w:tcPr>
            <w:tcW w:w="1417" w:type="dxa"/>
          </w:tcPr>
          <w:p w14:paraId="6A49BA90" w14:textId="6A2D6AC6" w:rsidR="00021379" w:rsidRDefault="00021379" w:rsidP="00CC686E">
            <w:r>
              <w:t>2023-24</w:t>
            </w:r>
          </w:p>
        </w:tc>
        <w:tc>
          <w:tcPr>
            <w:tcW w:w="2667" w:type="dxa"/>
          </w:tcPr>
          <w:p w14:paraId="29870912" w14:textId="407BD36A" w:rsidR="00021379" w:rsidRPr="00021379" w:rsidRDefault="00F4113A" w:rsidP="00CC686E">
            <w:r>
              <w:t>0</w:t>
            </w:r>
          </w:p>
        </w:tc>
        <w:tc>
          <w:tcPr>
            <w:tcW w:w="1682" w:type="dxa"/>
          </w:tcPr>
          <w:p w14:paraId="3C73BA73" w14:textId="2FF6B014" w:rsidR="00021379" w:rsidRPr="00021379" w:rsidRDefault="00F4113A" w:rsidP="00CC686E">
            <w:r>
              <w:t>14</w:t>
            </w:r>
          </w:p>
        </w:tc>
        <w:tc>
          <w:tcPr>
            <w:tcW w:w="1682" w:type="dxa"/>
          </w:tcPr>
          <w:p w14:paraId="3EC4AF7C" w14:textId="5DE05992" w:rsidR="00021379" w:rsidRPr="00021379" w:rsidRDefault="00F4113A" w:rsidP="00CC686E">
            <w:r>
              <w:t>14</w:t>
            </w:r>
          </w:p>
        </w:tc>
        <w:tc>
          <w:tcPr>
            <w:tcW w:w="1682" w:type="dxa"/>
          </w:tcPr>
          <w:p w14:paraId="1A8CFC7E" w14:textId="02D92CA8" w:rsidR="00021379" w:rsidRPr="00021379" w:rsidRDefault="00F4113A" w:rsidP="00CC686E">
            <w:r>
              <w:t>0</w:t>
            </w:r>
          </w:p>
        </w:tc>
      </w:tr>
      <w:tr w:rsidR="00021379" w14:paraId="1D0438D4" w14:textId="77777777" w:rsidTr="00021379">
        <w:tc>
          <w:tcPr>
            <w:tcW w:w="959" w:type="dxa"/>
          </w:tcPr>
          <w:p w14:paraId="651ADABE" w14:textId="67964651" w:rsidR="00021379" w:rsidRPr="00021379" w:rsidRDefault="00021379" w:rsidP="00CC686E">
            <w:r>
              <w:t>4</w:t>
            </w:r>
          </w:p>
        </w:tc>
        <w:tc>
          <w:tcPr>
            <w:tcW w:w="1417" w:type="dxa"/>
          </w:tcPr>
          <w:p w14:paraId="52468649" w14:textId="3C8D755C" w:rsidR="00021379" w:rsidRDefault="00021379" w:rsidP="00CC686E">
            <w:r>
              <w:t>2024-25</w:t>
            </w:r>
          </w:p>
        </w:tc>
        <w:tc>
          <w:tcPr>
            <w:tcW w:w="2667" w:type="dxa"/>
          </w:tcPr>
          <w:p w14:paraId="769A817F" w14:textId="0DBDB7DD" w:rsidR="00021379" w:rsidRPr="00021379" w:rsidRDefault="00F4113A" w:rsidP="00CC686E">
            <w:r>
              <w:t>0</w:t>
            </w:r>
          </w:p>
        </w:tc>
        <w:tc>
          <w:tcPr>
            <w:tcW w:w="1682" w:type="dxa"/>
          </w:tcPr>
          <w:p w14:paraId="2066E351" w14:textId="42435275" w:rsidR="00021379" w:rsidRPr="00021379" w:rsidRDefault="00F4113A" w:rsidP="00CC686E">
            <w:r>
              <w:t>8</w:t>
            </w:r>
          </w:p>
        </w:tc>
        <w:tc>
          <w:tcPr>
            <w:tcW w:w="1682" w:type="dxa"/>
          </w:tcPr>
          <w:p w14:paraId="262B6FC5" w14:textId="2BBF1CAF" w:rsidR="00021379" w:rsidRPr="00021379" w:rsidRDefault="00F4113A" w:rsidP="00CC686E">
            <w:r>
              <w:t>8</w:t>
            </w:r>
          </w:p>
        </w:tc>
        <w:tc>
          <w:tcPr>
            <w:tcW w:w="1682" w:type="dxa"/>
          </w:tcPr>
          <w:p w14:paraId="6B6BAE22" w14:textId="5DBC38AB" w:rsidR="00021379" w:rsidRPr="00021379" w:rsidRDefault="00F4113A" w:rsidP="00CC686E">
            <w:r>
              <w:t>0</w:t>
            </w:r>
          </w:p>
        </w:tc>
      </w:tr>
    </w:tbl>
    <w:p w14:paraId="6BAE3263" w14:textId="0A30488B" w:rsidR="00021379" w:rsidRPr="00021379" w:rsidRDefault="00021379" w:rsidP="00021379">
      <w:pPr>
        <w:rPr>
          <w:i/>
          <w:iCs/>
        </w:rPr>
      </w:pPr>
      <w:r>
        <w:rPr>
          <w:i/>
          <w:iCs/>
        </w:rPr>
        <w:t>*</w:t>
      </w:r>
      <w:r w:rsidRPr="00021379">
        <w:rPr>
          <w:i/>
          <w:iCs/>
        </w:rPr>
        <w:t>Inclusive of complaints of previous years resolved in the current year.</w:t>
      </w:r>
    </w:p>
    <w:p w14:paraId="572BCE11" w14:textId="14CFFD2C" w:rsidR="00021379" w:rsidRPr="00021379" w:rsidRDefault="00021379" w:rsidP="00021379">
      <w:pPr>
        <w:rPr>
          <w:i/>
          <w:iCs/>
        </w:rPr>
      </w:pPr>
      <w:r w:rsidRPr="00021379">
        <w:rPr>
          <w:i/>
          <w:iCs/>
        </w:rPr>
        <w:t># Inclusive of complaints pending as on the last day of the year</w:t>
      </w:r>
      <w:bookmarkStart w:id="0" w:name="_GoBack"/>
      <w:bookmarkEnd w:id="0"/>
    </w:p>
    <w:sectPr w:rsidR="00021379" w:rsidRPr="00021379" w:rsidSect="00CC686E">
      <w:pgSz w:w="12240" w:h="15840"/>
      <w:pgMar w:top="1440" w:right="1800"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21379"/>
    <w:rsid w:val="00034616"/>
    <w:rsid w:val="0006063C"/>
    <w:rsid w:val="0015074B"/>
    <w:rsid w:val="00253C06"/>
    <w:rsid w:val="0029639D"/>
    <w:rsid w:val="00326F90"/>
    <w:rsid w:val="003B5D8B"/>
    <w:rsid w:val="004B5D90"/>
    <w:rsid w:val="004E4139"/>
    <w:rsid w:val="00640027"/>
    <w:rsid w:val="00A34453"/>
    <w:rsid w:val="00AA1D8D"/>
    <w:rsid w:val="00B019AA"/>
    <w:rsid w:val="00B173C1"/>
    <w:rsid w:val="00B300B2"/>
    <w:rsid w:val="00B47730"/>
    <w:rsid w:val="00CA4934"/>
    <w:rsid w:val="00CB0664"/>
    <w:rsid w:val="00CC686E"/>
    <w:rsid w:val="00D437A1"/>
    <w:rsid w:val="00F4113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A5E69"/>
  <w14:defaultImageDpi w14:val="300"/>
  <w15:docId w15:val="{804DE7B6-7F47-46A0-8B38-05736D1E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CC68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6190C-5A8B-4B71-8F19-3BAD140B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elitebok</cp:lastModifiedBy>
  <cp:revision>6</cp:revision>
  <dcterms:created xsi:type="dcterms:W3CDTF">2013-12-23T23:15:00Z</dcterms:created>
  <dcterms:modified xsi:type="dcterms:W3CDTF">2025-08-14T07:01:00Z</dcterms:modified>
  <cp:category/>
</cp:coreProperties>
</file>